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44BF" w14:textId="296FFF1A" w:rsidR="00E15E83" w:rsidRPr="00AC6ADD" w:rsidRDefault="00AC6ADD" w:rsidP="00060D13">
      <w:pPr>
        <w:pStyle w:val="Lauftext"/>
        <w:rPr>
          <w:rFonts w:ascii="Arial" w:hAnsi="Arial" w:cs="Arial"/>
          <w:lang w:val="de-DE"/>
        </w:rPr>
      </w:pPr>
      <w:r w:rsidRPr="00AC6ADD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36E83" wp14:editId="16566C70">
                <wp:simplePos x="0" y="0"/>
                <wp:positionH relativeFrom="column">
                  <wp:posOffset>3599906</wp:posOffset>
                </wp:positionH>
                <wp:positionV relativeFrom="paragraph">
                  <wp:posOffset>-43180</wp:posOffset>
                </wp:positionV>
                <wp:extent cx="1280160" cy="692150"/>
                <wp:effectExtent l="0" t="0" r="2540" b="63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692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7B710" w14:textId="0716219C" w:rsidR="00AC6ADD" w:rsidRPr="002C3017" w:rsidRDefault="00D7661A" w:rsidP="00AC6ADD">
                            <w:pPr>
                              <w:jc w:val="center"/>
                              <w:rPr>
                                <w:rFonts w:ascii="Arial" w:hAnsi="Arial" w:cs="Arial"/>
                                <w:color w:val="645773" w:themeColor="background2" w:themeShade="80"/>
                              </w:rPr>
                            </w:pPr>
                            <w:proofErr w:type="spellStart"/>
                            <w:r w:rsidRPr="00D7661A">
                              <w:rPr>
                                <w:rFonts w:ascii="Arial" w:hAnsi="Arial" w:cs="Arial"/>
                                <w:color w:val="645773" w:themeColor="background2" w:themeShade="80"/>
                              </w:rPr>
                              <w:t>Votre</w:t>
                            </w:r>
                            <w:proofErr w:type="spellEnd"/>
                            <w:r w:rsidRPr="00D7661A">
                              <w:rPr>
                                <w:rFonts w:ascii="Arial" w:hAnsi="Arial" w:cs="Arial"/>
                                <w:color w:val="645773" w:themeColor="background2" w:themeShade="80"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36E83" id="Rechteck 3" o:spid="_x0000_s1026" style="position:absolute;margin-left:283.45pt;margin-top:-3.4pt;width:100.8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" fillcolor="#f2f2f2 [3052]" stroked="f" strokeweight="2pt">
                <v:textbox>
                  <w:txbxContent>
                    <w:p w14:paraId="0A97B710" w14:textId="0716219C" w:rsidR="00AC6ADD" w:rsidRPr="002C3017" w:rsidRDefault="00D7661A" w:rsidP="00AC6ADD">
                      <w:pPr>
                        <w:jc w:val="center"/>
                        <w:rPr>
                          <w:rFonts w:ascii="Arial" w:hAnsi="Arial" w:cs="Arial"/>
                          <w:color w:val="645773" w:themeColor="background2" w:themeShade="80"/>
                        </w:rPr>
                      </w:pPr>
                      <w:proofErr w:type="spellStart"/>
                      <w:r w:rsidRPr="00D7661A">
                        <w:rPr>
                          <w:rFonts w:ascii="Arial" w:hAnsi="Arial" w:cs="Arial"/>
                          <w:color w:val="645773" w:themeColor="background2" w:themeShade="80"/>
                        </w:rPr>
                        <w:t>Votre</w:t>
                      </w:r>
                      <w:proofErr w:type="spellEnd"/>
                      <w:r w:rsidRPr="00D7661A">
                        <w:rPr>
                          <w:rFonts w:ascii="Arial" w:hAnsi="Arial" w:cs="Arial"/>
                          <w:color w:val="645773" w:themeColor="background2" w:themeShade="80"/>
                        </w:rPr>
                        <w:t xml:space="preserve"> logo</w:t>
                      </w:r>
                    </w:p>
                  </w:txbxContent>
                </v:textbox>
              </v:rect>
            </w:pict>
          </mc:Fallback>
        </mc:AlternateContent>
      </w:r>
      <w:r w:rsidR="00D7661A" w:rsidRPr="00D7661A">
        <w:rPr>
          <w:rFonts w:ascii="Arial" w:hAnsi="Arial" w:cs="Arial"/>
          <w:noProof/>
          <w:lang w:eastAsia="de-CH"/>
        </w:rPr>
        <w:t>[Nom de l’entreprise]</w:t>
      </w:r>
    </w:p>
    <w:p w14:paraId="4C31AE27" w14:textId="55D04D42" w:rsidR="00D7661A" w:rsidRDefault="00D7661A" w:rsidP="00060D13">
      <w:pPr>
        <w:pStyle w:val="Lauftext"/>
        <w:rPr>
          <w:rFonts w:ascii="Arial" w:hAnsi="Arial" w:cs="Arial"/>
          <w:lang w:val="de-DE"/>
        </w:rPr>
      </w:pPr>
      <w:r w:rsidRPr="00D7661A">
        <w:rPr>
          <w:rFonts w:ascii="Arial" w:hAnsi="Arial" w:cs="Arial"/>
          <w:lang w:val="de-DE"/>
        </w:rPr>
        <w:t>[</w:t>
      </w:r>
      <w:proofErr w:type="spellStart"/>
      <w:r>
        <w:rPr>
          <w:rFonts w:ascii="Arial" w:hAnsi="Arial" w:cs="Arial"/>
          <w:lang w:val="de-DE"/>
        </w:rPr>
        <w:t>N</w:t>
      </w:r>
      <w:r w:rsidRPr="00D7661A">
        <w:rPr>
          <w:rFonts w:ascii="Arial" w:hAnsi="Arial" w:cs="Arial"/>
          <w:lang w:val="de-DE"/>
        </w:rPr>
        <w:t>uméro</w:t>
      </w:r>
      <w:proofErr w:type="spellEnd"/>
      <w:r>
        <w:rPr>
          <w:rFonts w:ascii="Arial" w:hAnsi="Arial" w:cs="Arial"/>
          <w:lang w:val="de-DE"/>
        </w:rPr>
        <w:t xml:space="preserve"> et </w:t>
      </w:r>
      <w:proofErr w:type="spellStart"/>
      <w:r>
        <w:rPr>
          <w:rFonts w:ascii="Arial" w:hAnsi="Arial" w:cs="Arial"/>
          <w:lang w:val="de-DE"/>
        </w:rPr>
        <w:t>rue</w:t>
      </w:r>
      <w:proofErr w:type="spellEnd"/>
      <w:r w:rsidRPr="00D7661A">
        <w:rPr>
          <w:rFonts w:ascii="Arial" w:hAnsi="Arial" w:cs="Arial"/>
          <w:lang w:val="de-DE"/>
        </w:rPr>
        <w:t>]</w:t>
      </w:r>
    </w:p>
    <w:p w14:paraId="4D812AF5" w14:textId="1BF947AD" w:rsidR="00E15E83" w:rsidRPr="00AC6ADD" w:rsidRDefault="00AC6ADD" w:rsidP="00060D13">
      <w:pPr>
        <w:pStyle w:val="Lauftext"/>
        <w:rPr>
          <w:rFonts w:ascii="Arial" w:hAnsi="Arial" w:cs="Arial"/>
          <w:lang w:val="de-DE"/>
        </w:rPr>
      </w:pPr>
      <w:r w:rsidRPr="00AC6ADD">
        <w:rPr>
          <w:rFonts w:ascii="Arial" w:hAnsi="Arial" w:cs="Arial"/>
          <w:lang w:val="de-DE"/>
        </w:rPr>
        <w:t>[</w:t>
      </w:r>
      <w:r w:rsidR="00D7661A">
        <w:rPr>
          <w:rFonts w:ascii="Arial" w:hAnsi="Arial" w:cs="Arial"/>
          <w:lang w:val="de-DE"/>
        </w:rPr>
        <w:t>Code postal</w:t>
      </w:r>
      <w:r w:rsidRPr="00AC6ADD">
        <w:rPr>
          <w:rFonts w:ascii="Arial" w:hAnsi="Arial" w:cs="Arial"/>
          <w:lang w:val="de-DE"/>
        </w:rPr>
        <w:t>] [</w:t>
      </w:r>
      <w:proofErr w:type="spellStart"/>
      <w:r w:rsidR="00D7661A">
        <w:rPr>
          <w:rFonts w:ascii="Arial" w:hAnsi="Arial" w:cs="Arial"/>
          <w:lang w:val="de-DE"/>
        </w:rPr>
        <w:t>Ville</w:t>
      </w:r>
      <w:proofErr w:type="spellEnd"/>
      <w:r w:rsidRPr="00AC6ADD">
        <w:rPr>
          <w:rFonts w:ascii="Arial" w:hAnsi="Arial" w:cs="Arial"/>
          <w:lang w:val="de-DE"/>
        </w:rPr>
        <w:t>]</w:t>
      </w:r>
    </w:p>
    <w:p w14:paraId="63E93AEA" w14:textId="028A6F82" w:rsidR="00E15E83" w:rsidRPr="00F4573A" w:rsidRDefault="00E15E83" w:rsidP="00060D13">
      <w:pPr>
        <w:pStyle w:val="Lauftext"/>
        <w:rPr>
          <w:rFonts w:ascii="Arial" w:hAnsi="Arial" w:cs="Arial"/>
          <w:sz w:val="20"/>
          <w:szCs w:val="20"/>
          <w:lang w:val="de-DE"/>
        </w:rPr>
      </w:pPr>
    </w:p>
    <w:p w14:paraId="03E5389B" w14:textId="35BEFDD6" w:rsidR="00E15E83" w:rsidRPr="00F4573A" w:rsidRDefault="00E15E83" w:rsidP="00060D13">
      <w:pPr>
        <w:pStyle w:val="Lauftext"/>
        <w:rPr>
          <w:rFonts w:ascii="Arial" w:hAnsi="Arial" w:cs="Arial"/>
          <w:sz w:val="20"/>
          <w:szCs w:val="20"/>
          <w:lang w:val="de-DE"/>
        </w:rPr>
      </w:pPr>
    </w:p>
    <w:p w14:paraId="13435514" w14:textId="676FB752" w:rsidR="006F2A82" w:rsidRPr="00F4573A" w:rsidRDefault="006F2A82" w:rsidP="008C0662">
      <w:pPr>
        <w:pStyle w:val="Lauftext"/>
        <w:tabs>
          <w:tab w:val="left" w:pos="5670"/>
        </w:tabs>
        <w:rPr>
          <w:rFonts w:ascii="Arial" w:hAnsi="Arial" w:cs="Arial"/>
          <w:sz w:val="20"/>
          <w:szCs w:val="20"/>
          <w:lang w:val="de-DE"/>
        </w:rPr>
      </w:pPr>
    </w:p>
    <w:p w14:paraId="08D5C46F" w14:textId="77777777" w:rsidR="006F2A82" w:rsidRPr="00F4573A" w:rsidRDefault="006F2A82" w:rsidP="008C0662">
      <w:pPr>
        <w:pStyle w:val="Lauftext"/>
        <w:tabs>
          <w:tab w:val="left" w:pos="5670"/>
        </w:tabs>
        <w:rPr>
          <w:rFonts w:ascii="Arial" w:hAnsi="Arial" w:cs="Arial"/>
          <w:sz w:val="20"/>
          <w:szCs w:val="20"/>
          <w:lang w:val="de-DE"/>
        </w:rPr>
      </w:pPr>
    </w:p>
    <w:p w14:paraId="4F3B3547" w14:textId="77777777" w:rsidR="006F2A82" w:rsidRPr="00F4573A" w:rsidRDefault="006F2A82" w:rsidP="008C0662">
      <w:pPr>
        <w:pStyle w:val="Lauftext"/>
        <w:tabs>
          <w:tab w:val="left" w:pos="5670"/>
        </w:tabs>
        <w:rPr>
          <w:rFonts w:ascii="Arial" w:hAnsi="Arial" w:cs="Arial"/>
          <w:sz w:val="20"/>
          <w:szCs w:val="20"/>
          <w:lang w:val="de-DE"/>
        </w:rPr>
      </w:pPr>
    </w:p>
    <w:p w14:paraId="68BEBD28" w14:textId="77777777" w:rsidR="006F2A82" w:rsidRPr="00F4573A" w:rsidRDefault="006F2A82" w:rsidP="008C0662">
      <w:pPr>
        <w:pStyle w:val="Lauftext"/>
        <w:tabs>
          <w:tab w:val="left" w:pos="5670"/>
        </w:tabs>
        <w:rPr>
          <w:rFonts w:ascii="Arial" w:hAnsi="Arial" w:cs="Arial"/>
          <w:sz w:val="20"/>
          <w:szCs w:val="20"/>
          <w:lang w:val="de-DE"/>
        </w:rPr>
      </w:pPr>
    </w:p>
    <w:p w14:paraId="2FBAF11C" w14:textId="74A23C55" w:rsidR="00E15E83" w:rsidRPr="007A0DC0" w:rsidRDefault="006F2A82" w:rsidP="008C0662">
      <w:pPr>
        <w:pStyle w:val="Lauftext"/>
        <w:tabs>
          <w:tab w:val="left" w:pos="5670"/>
        </w:tabs>
        <w:rPr>
          <w:rFonts w:ascii="Arial" w:hAnsi="Arial" w:cs="Arial"/>
          <w:sz w:val="20"/>
          <w:szCs w:val="20"/>
          <w:lang w:val="de-DE"/>
        </w:rPr>
      </w:pPr>
      <w:r w:rsidRPr="007A0DC0">
        <w:rPr>
          <w:rFonts w:ascii="Arial" w:hAnsi="Arial" w:cs="Arial"/>
          <w:sz w:val="20"/>
          <w:szCs w:val="20"/>
          <w:lang w:val="de-DE"/>
        </w:rPr>
        <w:tab/>
      </w:r>
      <w:r w:rsidR="00AC6ADD" w:rsidRPr="007A0DC0">
        <w:rPr>
          <w:rFonts w:ascii="Arial" w:hAnsi="Arial" w:cs="Arial"/>
          <w:sz w:val="20"/>
          <w:szCs w:val="20"/>
          <w:lang w:val="de-DE"/>
        </w:rPr>
        <w:t>[</w:t>
      </w:r>
      <w:r w:rsidR="00D7661A" w:rsidRPr="00D7661A">
        <w:rPr>
          <w:rFonts w:ascii="Arial" w:hAnsi="Arial" w:cs="Arial"/>
          <w:sz w:val="20"/>
          <w:szCs w:val="20"/>
          <w:lang w:val="de-DE"/>
        </w:rPr>
        <w:t>Salutation</w:t>
      </w:r>
      <w:r w:rsidR="00AC6ADD" w:rsidRPr="007A0DC0">
        <w:rPr>
          <w:rFonts w:ascii="Arial" w:hAnsi="Arial" w:cs="Arial"/>
          <w:sz w:val="20"/>
          <w:szCs w:val="20"/>
          <w:lang w:val="de-DE"/>
        </w:rPr>
        <w:t>]</w:t>
      </w:r>
    </w:p>
    <w:p w14:paraId="5EC53588" w14:textId="2B334988" w:rsidR="00E15E83" w:rsidRPr="007A0DC0" w:rsidRDefault="00E15E83" w:rsidP="008C0662">
      <w:pPr>
        <w:pStyle w:val="Lauftext"/>
        <w:tabs>
          <w:tab w:val="left" w:pos="5670"/>
        </w:tabs>
        <w:rPr>
          <w:rFonts w:ascii="Arial" w:hAnsi="Arial" w:cs="Arial"/>
          <w:sz w:val="20"/>
          <w:szCs w:val="20"/>
          <w:lang w:val="de-DE"/>
        </w:rPr>
      </w:pPr>
      <w:r w:rsidRPr="007A0DC0">
        <w:rPr>
          <w:rFonts w:ascii="Arial" w:hAnsi="Arial" w:cs="Arial"/>
          <w:sz w:val="20"/>
          <w:szCs w:val="20"/>
          <w:lang w:val="de-DE"/>
        </w:rPr>
        <w:tab/>
      </w:r>
      <w:r w:rsidR="00D7661A" w:rsidRPr="00D7661A">
        <w:rPr>
          <w:rFonts w:ascii="Arial" w:hAnsi="Arial" w:cs="Arial"/>
          <w:sz w:val="20"/>
          <w:szCs w:val="20"/>
          <w:lang w:val="de-DE"/>
        </w:rPr>
        <w:t>[</w:t>
      </w:r>
      <w:proofErr w:type="spellStart"/>
      <w:r w:rsidR="00D7661A" w:rsidRPr="00D7661A">
        <w:rPr>
          <w:rFonts w:ascii="Arial" w:hAnsi="Arial" w:cs="Arial"/>
          <w:sz w:val="20"/>
          <w:szCs w:val="20"/>
          <w:lang w:val="de-DE"/>
        </w:rPr>
        <w:t>Prénom</w:t>
      </w:r>
      <w:proofErr w:type="spellEnd"/>
      <w:r w:rsidR="00D7661A" w:rsidRPr="00D7661A">
        <w:rPr>
          <w:rFonts w:ascii="Arial" w:hAnsi="Arial" w:cs="Arial"/>
          <w:sz w:val="20"/>
          <w:szCs w:val="20"/>
          <w:lang w:val="de-DE"/>
        </w:rPr>
        <w:t>] [</w:t>
      </w:r>
      <w:proofErr w:type="spellStart"/>
      <w:r w:rsidR="00D7661A" w:rsidRPr="00D7661A">
        <w:rPr>
          <w:rFonts w:ascii="Arial" w:hAnsi="Arial" w:cs="Arial"/>
          <w:sz w:val="20"/>
          <w:szCs w:val="20"/>
          <w:lang w:val="de-DE"/>
        </w:rPr>
        <w:t>Nom</w:t>
      </w:r>
      <w:proofErr w:type="spellEnd"/>
      <w:r w:rsidR="00D7661A" w:rsidRPr="00D7661A">
        <w:rPr>
          <w:rFonts w:ascii="Arial" w:hAnsi="Arial" w:cs="Arial"/>
          <w:sz w:val="20"/>
          <w:szCs w:val="20"/>
          <w:lang w:val="de-DE"/>
        </w:rPr>
        <w:t>]</w:t>
      </w:r>
    </w:p>
    <w:p w14:paraId="14F77041" w14:textId="5BEA01E0" w:rsidR="00AC6ADD" w:rsidRPr="007A0DC0" w:rsidRDefault="00E15E83" w:rsidP="008C0662">
      <w:pPr>
        <w:pStyle w:val="Lauftext"/>
        <w:tabs>
          <w:tab w:val="left" w:pos="5670"/>
        </w:tabs>
        <w:rPr>
          <w:rFonts w:ascii="Arial" w:hAnsi="Arial" w:cs="Arial"/>
          <w:sz w:val="20"/>
          <w:szCs w:val="20"/>
          <w:lang w:val="de-DE"/>
        </w:rPr>
      </w:pPr>
      <w:r w:rsidRPr="007A0DC0">
        <w:rPr>
          <w:rFonts w:ascii="Arial" w:hAnsi="Arial" w:cs="Arial"/>
          <w:sz w:val="20"/>
          <w:szCs w:val="20"/>
          <w:lang w:val="de-DE"/>
        </w:rPr>
        <w:tab/>
      </w:r>
      <w:r w:rsidR="00D7661A" w:rsidRPr="00D7661A">
        <w:rPr>
          <w:rFonts w:ascii="Arial" w:hAnsi="Arial" w:cs="Arial"/>
          <w:sz w:val="20"/>
          <w:szCs w:val="20"/>
          <w:lang w:val="de-DE"/>
        </w:rPr>
        <w:t>[</w:t>
      </w:r>
      <w:proofErr w:type="spellStart"/>
      <w:r w:rsidR="00D7661A" w:rsidRPr="00D7661A">
        <w:rPr>
          <w:rFonts w:ascii="Arial" w:hAnsi="Arial" w:cs="Arial"/>
          <w:sz w:val="20"/>
          <w:szCs w:val="20"/>
          <w:lang w:val="de-DE"/>
        </w:rPr>
        <w:t>Numéro</w:t>
      </w:r>
      <w:proofErr w:type="spellEnd"/>
      <w:r w:rsidR="00D7661A" w:rsidRPr="00D7661A">
        <w:rPr>
          <w:rFonts w:ascii="Arial" w:hAnsi="Arial" w:cs="Arial"/>
          <w:sz w:val="20"/>
          <w:szCs w:val="20"/>
          <w:lang w:val="de-DE"/>
        </w:rPr>
        <w:t>]</w:t>
      </w:r>
      <w:r w:rsidR="00D7661A" w:rsidRPr="00D7661A">
        <w:rPr>
          <w:rFonts w:ascii="Arial" w:hAnsi="Arial" w:cs="Arial"/>
          <w:sz w:val="20"/>
          <w:szCs w:val="20"/>
          <w:lang w:val="de-DE"/>
        </w:rPr>
        <w:t xml:space="preserve"> </w:t>
      </w:r>
      <w:r w:rsidR="00D7661A" w:rsidRPr="00D7661A">
        <w:rPr>
          <w:rFonts w:ascii="Arial" w:hAnsi="Arial" w:cs="Arial"/>
          <w:sz w:val="20"/>
          <w:szCs w:val="20"/>
          <w:lang w:val="de-DE"/>
        </w:rPr>
        <w:t>[Rue]</w:t>
      </w:r>
    </w:p>
    <w:p w14:paraId="37E09C7A" w14:textId="0731C618" w:rsidR="004F3C40" w:rsidRPr="007A0DC0" w:rsidRDefault="00AC6ADD" w:rsidP="008C0662">
      <w:pPr>
        <w:pStyle w:val="Lauftext"/>
        <w:tabs>
          <w:tab w:val="left" w:pos="5670"/>
        </w:tabs>
        <w:rPr>
          <w:rFonts w:ascii="Arial" w:hAnsi="Arial" w:cs="Arial"/>
          <w:sz w:val="20"/>
          <w:szCs w:val="20"/>
          <w:lang w:val="de-DE"/>
        </w:rPr>
      </w:pPr>
      <w:r w:rsidRPr="007A0DC0">
        <w:rPr>
          <w:rFonts w:ascii="Arial" w:hAnsi="Arial" w:cs="Arial"/>
          <w:sz w:val="20"/>
          <w:szCs w:val="20"/>
          <w:lang w:val="de-DE"/>
        </w:rPr>
        <w:tab/>
      </w:r>
      <w:r w:rsidR="00D7661A" w:rsidRPr="00D7661A">
        <w:rPr>
          <w:rFonts w:ascii="Arial" w:hAnsi="Arial" w:cs="Arial"/>
          <w:sz w:val="20"/>
          <w:szCs w:val="20"/>
          <w:lang w:val="de-DE"/>
        </w:rPr>
        <w:t>[Code postal] [</w:t>
      </w:r>
      <w:proofErr w:type="spellStart"/>
      <w:r w:rsidR="00D7661A" w:rsidRPr="00D7661A">
        <w:rPr>
          <w:rFonts w:ascii="Arial" w:hAnsi="Arial" w:cs="Arial"/>
          <w:sz w:val="20"/>
          <w:szCs w:val="20"/>
          <w:lang w:val="de-DE"/>
        </w:rPr>
        <w:t>Ville</w:t>
      </w:r>
      <w:proofErr w:type="spellEnd"/>
      <w:r w:rsidR="00D7661A" w:rsidRPr="00D7661A">
        <w:rPr>
          <w:rFonts w:ascii="Arial" w:hAnsi="Arial" w:cs="Arial"/>
          <w:sz w:val="20"/>
          <w:szCs w:val="20"/>
          <w:lang w:val="de-DE"/>
        </w:rPr>
        <w:t>]</w:t>
      </w:r>
    </w:p>
    <w:p w14:paraId="3FB4653B" w14:textId="79D1ED06" w:rsidR="007A0DC0" w:rsidRPr="007A0DC0" w:rsidRDefault="007A0DC0" w:rsidP="007A0DC0">
      <w:pPr>
        <w:pStyle w:val="Lauftext"/>
        <w:tabs>
          <w:tab w:val="left" w:pos="5670"/>
        </w:tabs>
        <w:rPr>
          <w:rFonts w:ascii="Arial" w:hAnsi="Arial" w:cs="Arial"/>
          <w:sz w:val="20"/>
          <w:szCs w:val="20"/>
          <w:lang w:val="de-DE"/>
        </w:rPr>
      </w:pPr>
      <w:r w:rsidRPr="007A0DC0">
        <w:rPr>
          <w:rFonts w:ascii="Arial" w:hAnsi="Arial" w:cs="Arial"/>
          <w:sz w:val="20"/>
          <w:szCs w:val="20"/>
          <w:lang w:val="de-DE"/>
        </w:rPr>
        <w:tab/>
      </w:r>
      <w:r w:rsidR="00D7661A" w:rsidRPr="00D7661A">
        <w:rPr>
          <w:rFonts w:ascii="Arial" w:hAnsi="Arial" w:cs="Arial"/>
          <w:sz w:val="20"/>
          <w:szCs w:val="20"/>
          <w:lang w:val="de-DE"/>
        </w:rPr>
        <w:t>[Pays]</w:t>
      </w:r>
    </w:p>
    <w:p w14:paraId="749E1842" w14:textId="069C4E0C" w:rsidR="00E15E83" w:rsidRPr="00AC6ADD" w:rsidRDefault="00E15E83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096B7326" w14:textId="77777777" w:rsidR="00E15E83" w:rsidRPr="00AC6ADD" w:rsidRDefault="00E15E83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</w:p>
    <w:p w14:paraId="2C6017D6" w14:textId="424AE45C" w:rsidR="00060D13" w:rsidRPr="00AC6ADD" w:rsidRDefault="00E15E83" w:rsidP="008C0662">
      <w:pPr>
        <w:pStyle w:val="Lauftext"/>
        <w:tabs>
          <w:tab w:val="left" w:pos="5670"/>
        </w:tabs>
        <w:rPr>
          <w:rFonts w:ascii="Arial" w:hAnsi="Arial" w:cs="Arial"/>
          <w:lang w:val="de-DE"/>
        </w:rPr>
      </w:pPr>
      <w:r w:rsidRPr="00AC6ADD">
        <w:rPr>
          <w:rFonts w:ascii="Arial" w:hAnsi="Arial" w:cs="Arial"/>
          <w:lang w:val="de-DE"/>
        </w:rPr>
        <w:tab/>
      </w:r>
      <w:proofErr w:type="gramStart"/>
      <w:r w:rsidR="00D7661A" w:rsidRPr="00D7661A">
        <w:rPr>
          <w:rFonts w:ascii="Arial" w:hAnsi="Arial" w:cs="Arial"/>
        </w:rPr>
        <w:t>Date :</w:t>
      </w:r>
      <w:proofErr w:type="gramEnd"/>
    </w:p>
    <w:p w14:paraId="15C69F2F" w14:textId="77777777" w:rsidR="00060D13" w:rsidRPr="00AC6ADD" w:rsidRDefault="00060D13" w:rsidP="00060D13">
      <w:pPr>
        <w:pStyle w:val="Lauftext"/>
        <w:rPr>
          <w:rFonts w:ascii="Arial" w:hAnsi="Arial" w:cs="Arial"/>
          <w:noProof/>
        </w:rPr>
      </w:pPr>
    </w:p>
    <w:p w14:paraId="7FD592A1" w14:textId="77777777" w:rsidR="00060D13" w:rsidRPr="00AC6ADD" w:rsidRDefault="00060D13" w:rsidP="00060D13">
      <w:pPr>
        <w:pStyle w:val="Lauftext"/>
        <w:rPr>
          <w:rFonts w:ascii="Arial" w:hAnsi="Arial" w:cs="Arial"/>
          <w:noProof/>
        </w:rPr>
      </w:pPr>
    </w:p>
    <w:p w14:paraId="7505ACCD" w14:textId="5A893940" w:rsidR="00060D13" w:rsidRDefault="00D7661A" w:rsidP="00060D13">
      <w:pPr>
        <w:rPr>
          <w:rFonts w:ascii="Arial" w:hAnsi="Arial" w:cs="Arial"/>
          <w:b/>
        </w:rPr>
      </w:pPr>
      <w:proofErr w:type="spellStart"/>
      <w:r w:rsidRPr="00D7661A">
        <w:rPr>
          <w:rFonts w:ascii="Arial" w:hAnsi="Arial" w:cs="Arial"/>
          <w:b/>
        </w:rPr>
        <w:t>Objet</w:t>
      </w:r>
      <w:proofErr w:type="spellEnd"/>
    </w:p>
    <w:p w14:paraId="48888F51" w14:textId="77777777" w:rsidR="00D7661A" w:rsidRPr="00AC6ADD" w:rsidRDefault="00D7661A" w:rsidP="00060D13">
      <w:pPr>
        <w:rPr>
          <w:rFonts w:ascii="Arial" w:hAnsi="Arial" w:cs="Arial"/>
        </w:rPr>
      </w:pPr>
    </w:p>
    <w:p w14:paraId="75C31953" w14:textId="77777777" w:rsidR="00060D13" w:rsidRPr="00AC6ADD" w:rsidRDefault="00060D13" w:rsidP="00060D13">
      <w:pPr>
        <w:rPr>
          <w:rFonts w:ascii="Arial" w:hAnsi="Arial" w:cs="Arial"/>
          <w:noProof/>
        </w:rPr>
      </w:pPr>
    </w:p>
    <w:p w14:paraId="6F0B6A22" w14:textId="3D619546" w:rsidR="00AC6ADD" w:rsidRDefault="00D7661A" w:rsidP="00AC6ADD">
      <w:pPr>
        <w:spacing w:line="260" w:lineRule="exact"/>
        <w:ind w:right="-3"/>
        <w:rPr>
          <w:rFonts w:ascii="Arial" w:hAnsi="Arial" w:cs="Arial"/>
          <w:sz w:val="20"/>
        </w:rPr>
      </w:pPr>
      <w:r w:rsidRPr="00D7661A">
        <w:rPr>
          <w:rFonts w:ascii="Arial" w:hAnsi="Arial" w:cs="Arial"/>
          <w:sz w:val="20"/>
        </w:rPr>
        <w:t>Madame, Monsieur,</w:t>
      </w:r>
    </w:p>
    <w:p w14:paraId="516E1CFD" w14:textId="77777777" w:rsidR="00D7661A" w:rsidRPr="00AC6ADD" w:rsidRDefault="00D7661A" w:rsidP="00AC6ADD">
      <w:pPr>
        <w:spacing w:line="260" w:lineRule="exact"/>
        <w:ind w:right="-3"/>
        <w:rPr>
          <w:rFonts w:ascii="Arial" w:hAnsi="Arial" w:cs="Arial"/>
          <w:sz w:val="20"/>
        </w:rPr>
      </w:pPr>
    </w:p>
    <w:p w14:paraId="23F38E45" w14:textId="2CDE3DA8" w:rsidR="00AC6ADD" w:rsidRPr="00AC6ADD" w:rsidRDefault="00AC6ADD" w:rsidP="00AC6ADD">
      <w:pPr>
        <w:spacing w:line="260" w:lineRule="exact"/>
        <w:ind w:right="-3"/>
        <w:jc w:val="both"/>
        <w:rPr>
          <w:rFonts w:ascii="Arial" w:hAnsi="Arial" w:cs="Arial"/>
          <w:sz w:val="20"/>
        </w:rPr>
      </w:pPr>
      <w:r w:rsidRPr="00AC6ADD">
        <w:rPr>
          <w:rFonts w:ascii="Arial" w:hAnsi="Arial" w:cs="Arial"/>
          <w:sz w:val="20"/>
        </w:rPr>
        <w:t>[</w:t>
      </w:r>
      <w:proofErr w:type="spellStart"/>
      <w:r w:rsidR="00D7661A" w:rsidRPr="00D7661A">
        <w:rPr>
          <w:rFonts w:ascii="Arial" w:hAnsi="Arial" w:cs="Arial"/>
          <w:sz w:val="20"/>
        </w:rPr>
        <w:t>Insérer</w:t>
      </w:r>
      <w:proofErr w:type="spellEnd"/>
      <w:r w:rsidR="00D7661A" w:rsidRPr="00D7661A">
        <w:rPr>
          <w:rFonts w:ascii="Arial" w:hAnsi="Arial" w:cs="Arial"/>
          <w:sz w:val="20"/>
        </w:rPr>
        <w:t xml:space="preserve"> le texte</w:t>
      </w:r>
      <w:r w:rsidRPr="00AC6ADD">
        <w:rPr>
          <w:rFonts w:ascii="Arial" w:hAnsi="Arial" w:cs="Arial"/>
          <w:sz w:val="20"/>
        </w:rPr>
        <w:t>]</w:t>
      </w:r>
    </w:p>
    <w:p w14:paraId="51A5A08B" w14:textId="77777777" w:rsidR="00AC6ADD" w:rsidRPr="00AC6ADD" w:rsidRDefault="00AC6ADD" w:rsidP="00AC6ADD">
      <w:pPr>
        <w:spacing w:line="260" w:lineRule="exact"/>
        <w:ind w:right="-3"/>
        <w:jc w:val="both"/>
        <w:rPr>
          <w:rFonts w:ascii="Arial" w:hAnsi="Arial" w:cs="Arial"/>
          <w:sz w:val="20"/>
        </w:rPr>
      </w:pPr>
    </w:p>
    <w:p w14:paraId="5A0CC62B" w14:textId="77777777" w:rsidR="00AC6ADD" w:rsidRPr="00AC6ADD" w:rsidRDefault="00AC6ADD" w:rsidP="00AC6ADD">
      <w:pPr>
        <w:spacing w:line="260" w:lineRule="exact"/>
        <w:ind w:right="-6"/>
        <w:rPr>
          <w:rFonts w:ascii="Arial" w:hAnsi="Arial" w:cs="Arial"/>
          <w:sz w:val="20"/>
        </w:rPr>
      </w:pPr>
    </w:p>
    <w:p w14:paraId="371B3903" w14:textId="77777777" w:rsidR="00AC6ADD" w:rsidRPr="00AC6ADD" w:rsidRDefault="00AC6ADD" w:rsidP="00AC6ADD">
      <w:pPr>
        <w:spacing w:line="260" w:lineRule="exact"/>
        <w:ind w:right="-6"/>
        <w:rPr>
          <w:rFonts w:ascii="Arial" w:hAnsi="Arial" w:cs="Arial"/>
          <w:sz w:val="20"/>
        </w:rPr>
      </w:pPr>
    </w:p>
    <w:p w14:paraId="2A66F651" w14:textId="77777777" w:rsidR="00AC6ADD" w:rsidRPr="00AC6ADD" w:rsidRDefault="00AC6ADD" w:rsidP="00AC6ADD">
      <w:pPr>
        <w:spacing w:line="260" w:lineRule="exact"/>
        <w:ind w:right="-6"/>
        <w:rPr>
          <w:rFonts w:ascii="Arial" w:hAnsi="Arial" w:cs="Arial"/>
          <w:sz w:val="20"/>
        </w:rPr>
      </w:pPr>
    </w:p>
    <w:p w14:paraId="7F11A9AF" w14:textId="238E768E" w:rsidR="00AC6ADD" w:rsidRDefault="00D7661A" w:rsidP="00AC6ADD">
      <w:pPr>
        <w:spacing w:line="260" w:lineRule="exact"/>
        <w:ind w:right="-3"/>
        <w:rPr>
          <w:rFonts w:ascii="Arial" w:hAnsi="Arial" w:cs="Arial"/>
          <w:sz w:val="20"/>
        </w:rPr>
      </w:pPr>
      <w:proofErr w:type="spellStart"/>
      <w:r w:rsidRPr="00D7661A">
        <w:rPr>
          <w:rFonts w:ascii="Arial" w:hAnsi="Arial" w:cs="Arial"/>
          <w:sz w:val="20"/>
        </w:rPr>
        <w:t>Cordialement</w:t>
      </w:r>
      <w:proofErr w:type="spellEnd"/>
      <w:r w:rsidRPr="00D7661A">
        <w:rPr>
          <w:rFonts w:ascii="Arial" w:hAnsi="Arial" w:cs="Arial"/>
          <w:sz w:val="20"/>
        </w:rPr>
        <w:t>,</w:t>
      </w:r>
    </w:p>
    <w:p w14:paraId="25E6B25D" w14:textId="77777777" w:rsidR="00D7661A" w:rsidRPr="00AC6ADD" w:rsidRDefault="00D7661A" w:rsidP="00AC6ADD">
      <w:pPr>
        <w:spacing w:line="260" w:lineRule="exact"/>
        <w:ind w:right="-3"/>
        <w:rPr>
          <w:rFonts w:ascii="Arial" w:hAnsi="Arial" w:cs="Arial"/>
          <w:sz w:val="20"/>
        </w:rPr>
      </w:pPr>
    </w:p>
    <w:p w14:paraId="63A7A5D1" w14:textId="77777777" w:rsidR="00AC6ADD" w:rsidRPr="00AC6ADD" w:rsidRDefault="00AC6ADD" w:rsidP="00AC6ADD">
      <w:pPr>
        <w:spacing w:line="260" w:lineRule="exact"/>
        <w:ind w:right="-3"/>
        <w:rPr>
          <w:rFonts w:ascii="Arial" w:hAnsi="Arial" w:cs="Arial"/>
          <w:sz w:val="20"/>
        </w:rPr>
      </w:pPr>
    </w:p>
    <w:p w14:paraId="055D0C4D" w14:textId="77777777" w:rsidR="00D7661A" w:rsidRDefault="00D7661A" w:rsidP="003359ED">
      <w:pPr>
        <w:spacing w:line="260" w:lineRule="exact"/>
        <w:ind w:right="-3"/>
        <w:rPr>
          <w:rFonts w:ascii="Arial" w:hAnsi="Arial" w:cs="Arial"/>
          <w:sz w:val="20"/>
        </w:rPr>
      </w:pPr>
      <w:r w:rsidRPr="00D7661A">
        <w:rPr>
          <w:rFonts w:ascii="Arial" w:hAnsi="Arial" w:cs="Arial"/>
          <w:sz w:val="20"/>
        </w:rPr>
        <w:t>[</w:t>
      </w:r>
      <w:proofErr w:type="spellStart"/>
      <w:r w:rsidRPr="00D7661A">
        <w:rPr>
          <w:rFonts w:ascii="Arial" w:hAnsi="Arial" w:cs="Arial"/>
          <w:sz w:val="20"/>
        </w:rPr>
        <w:t>Prénom</w:t>
      </w:r>
      <w:proofErr w:type="spellEnd"/>
      <w:r w:rsidRPr="00D7661A">
        <w:rPr>
          <w:rFonts w:ascii="Arial" w:hAnsi="Arial" w:cs="Arial"/>
          <w:sz w:val="20"/>
        </w:rPr>
        <w:t>] [Nom]</w:t>
      </w:r>
      <w:r w:rsidRPr="00D7661A">
        <w:rPr>
          <w:rFonts w:ascii="Arial" w:hAnsi="Arial" w:cs="Arial"/>
          <w:sz w:val="20"/>
        </w:rPr>
        <w:t xml:space="preserve"> </w:t>
      </w:r>
    </w:p>
    <w:p w14:paraId="6E1CCBA1" w14:textId="12184A5E" w:rsidR="00DF4596" w:rsidRPr="00DF4596" w:rsidRDefault="00D7661A" w:rsidP="00DF4596">
      <w:pPr>
        <w:rPr>
          <w:rFonts w:ascii="Arial" w:hAnsi="Arial" w:cs="Arial"/>
        </w:rPr>
      </w:pPr>
      <w:r w:rsidRPr="00D7661A">
        <w:rPr>
          <w:rFonts w:ascii="Arial" w:hAnsi="Arial" w:cs="Arial"/>
          <w:sz w:val="20"/>
        </w:rPr>
        <w:t>[</w:t>
      </w:r>
      <w:proofErr w:type="spellStart"/>
      <w:r w:rsidRPr="00D7661A">
        <w:rPr>
          <w:rFonts w:ascii="Arial" w:hAnsi="Arial" w:cs="Arial"/>
          <w:sz w:val="20"/>
        </w:rPr>
        <w:t>Fonction</w:t>
      </w:r>
      <w:proofErr w:type="spellEnd"/>
      <w:r w:rsidRPr="00D7661A">
        <w:rPr>
          <w:rFonts w:ascii="Arial" w:hAnsi="Arial" w:cs="Arial"/>
          <w:sz w:val="20"/>
        </w:rPr>
        <w:t>]</w:t>
      </w:r>
    </w:p>
    <w:p w14:paraId="214F4F8E" w14:textId="7AABCC1B" w:rsidR="00DF4596" w:rsidRPr="00DF4596" w:rsidRDefault="00DF4596" w:rsidP="00DF4596">
      <w:pPr>
        <w:rPr>
          <w:rFonts w:ascii="Arial" w:hAnsi="Arial" w:cs="Arial"/>
        </w:rPr>
      </w:pPr>
    </w:p>
    <w:p w14:paraId="2BC219A0" w14:textId="505DE5AB" w:rsidR="00DF4596" w:rsidRPr="00DF4596" w:rsidRDefault="00DF4596" w:rsidP="00DF4596">
      <w:pPr>
        <w:rPr>
          <w:rFonts w:ascii="Arial" w:hAnsi="Arial" w:cs="Arial"/>
        </w:rPr>
      </w:pPr>
    </w:p>
    <w:p w14:paraId="3D40A318" w14:textId="73BD9E9E" w:rsidR="00DF4596" w:rsidRPr="00DF4596" w:rsidRDefault="00DF4596" w:rsidP="00DF4596">
      <w:pPr>
        <w:rPr>
          <w:rFonts w:ascii="Arial" w:hAnsi="Arial" w:cs="Arial"/>
        </w:rPr>
      </w:pPr>
    </w:p>
    <w:p w14:paraId="4C7AF781" w14:textId="2475DD1E" w:rsidR="00DF4596" w:rsidRPr="00DF4596" w:rsidRDefault="00DF4596" w:rsidP="00DF4596">
      <w:pPr>
        <w:rPr>
          <w:rFonts w:ascii="Arial" w:hAnsi="Arial" w:cs="Arial"/>
        </w:rPr>
      </w:pPr>
    </w:p>
    <w:p w14:paraId="58B085CA" w14:textId="07097193" w:rsidR="00DF4596" w:rsidRPr="00DF4596" w:rsidRDefault="00DF4596" w:rsidP="00DF4596">
      <w:pPr>
        <w:rPr>
          <w:rFonts w:ascii="Arial" w:hAnsi="Arial" w:cs="Arial"/>
        </w:rPr>
      </w:pPr>
    </w:p>
    <w:p w14:paraId="1056CA0E" w14:textId="6C9230A8" w:rsidR="00DF4596" w:rsidRPr="00DF4596" w:rsidRDefault="00DF4596" w:rsidP="00DF4596">
      <w:pPr>
        <w:rPr>
          <w:rFonts w:ascii="Arial" w:hAnsi="Arial" w:cs="Arial"/>
        </w:rPr>
      </w:pPr>
    </w:p>
    <w:p w14:paraId="3F61985D" w14:textId="1E1F0107" w:rsidR="00DF4596" w:rsidRPr="00DF4596" w:rsidRDefault="00DF4596" w:rsidP="00DF4596">
      <w:pPr>
        <w:rPr>
          <w:rFonts w:ascii="Arial" w:hAnsi="Arial" w:cs="Arial"/>
        </w:rPr>
      </w:pPr>
    </w:p>
    <w:p w14:paraId="267729D5" w14:textId="77777777" w:rsidR="00DF4596" w:rsidRPr="00DF4596" w:rsidRDefault="00DF4596" w:rsidP="00DF4596">
      <w:pPr>
        <w:rPr>
          <w:rFonts w:ascii="Arial" w:hAnsi="Arial" w:cs="Arial"/>
        </w:rPr>
      </w:pPr>
    </w:p>
    <w:sectPr w:rsidR="00DF4596" w:rsidRPr="00DF4596" w:rsidSect="00E77CBB">
      <w:footerReference w:type="default" r:id="rId7"/>
      <w:footerReference w:type="first" r:id="rId8"/>
      <w:pgSz w:w="11906" w:h="16838" w:code="9"/>
      <w:pgMar w:top="854" w:right="1134" w:bottom="1134" w:left="136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B92ED" w14:textId="77777777" w:rsidR="00A43A21" w:rsidRDefault="00A43A21" w:rsidP="00481865">
      <w:pPr>
        <w:spacing w:line="240" w:lineRule="auto"/>
      </w:pPr>
      <w:r>
        <w:separator/>
      </w:r>
    </w:p>
  </w:endnote>
  <w:endnote w:type="continuationSeparator" w:id="0">
    <w:p w14:paraId="4BC7E531" w14:textId="77777777" w:rsidR="00A43A21" w:rsidRDefault="00A43A21" w:rsidP="00481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C986" w14:textId="77777777" w:rsidR="00A26EDD" w:rsidRPr="00A26EDD" w:rsidRDefault="00B33C9B" w:rsidP="004D5141">
    <w:pPr>
      <w:pStyle w:val="Fuzeile"/>
      <w:tabs>
        <w:tab w:val="clear" w:pos="9072"/>
        <w:tab w:val="right" w:pos="9407"/>
      </w:tabs>
    </w:pPr>
    <w:r>
      <w:tab/>
    </w:r>
    <w:r w:rsidR="004D5141">
      <w:tab/>
    </w:r>
    <w:r w:rsidR="00A26EDD">
      <w:t xml:space="preserve">Seite </w:t>
    </w:r>
    <w:r w:rsidR="002070D2">
      <w:fldChar w:fldCharType="begin"/>
    </w:r>
    <w:r w:rsidR="002070D2">
      <w:instrText xml:space="preserve"> PAGE  \* Arabic  \* MERGEFORMAT </w:instrText>
    </w:r>
    <w:r w:rsidR="002070D2">
      <w:fldChar w:fldCharType="separate"/>
    </w:r>
    <w:r w:rsidR="00083603">
      <w:rPr>
        <w:noProof/>
      </w:rPr>
      <w:t>2</w:t>
    </w:r>
    <w:r w:rsidR="002070D2">
      <w:fldChar w:fldCharType="end"/>
    </w:r>
    <w:r w:rsidR="00540471">
      <w:t xml:space="preserve"> von </w:t>
    </w:r>
    <w:fldSimple w:instr=" NUMPAGES  \* Arabic  \* MERGEFORMAT ">
      <w:r w:rsidR="00DE20A9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D2217" w14:textId="5890B866" w:rsidR="00F60901" w:rsidRPr="00B24C75" w:rsidRDefault="00D7661A" w:rsidP="00F60901">
    <w:pPr>
      <w:spacing w:before="240" w:after="24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Page</w:t>
    </w:r>
    <w:r w:rsidR="00F60901" w:rsidRPr="00B24C75">
      <w:rPr>
        <w:rFonts w:ascii="Arial" w:hAnsi="Arial" w:cs="Arial"/>
        <w:sz w:val="16"/>
      </w:rPr>
      <w:t xml:space="preserve"> </w:t>
    </w:r>
    <w:r w:rsidR="00F60901" w:rsidRPr="00B24C75">
      <w:rPr>
        <w:rFonts w:ascii="Arial" w:hAnsi="Arial" w:cs="Arial"/>
        <w:sz w:val="16"/>
      </w:rPr>
      <w:fldChar w:fldCharType="begin"/>
    </w:r>
    <w:r w:rsidR="00F60901" w:rsidRPr="00B24C75">
      <w:rPr>
        <w:rFonts w:ascii="Arial" w:hAnsi="Arial" w:cs="Arial"/>
        <w:sz w:val="16"/>
      </w:rPr>
      <w:instrText xml:space="preserve"> PAGE  \* Arabic  \* MERGEFORMAT </w:instrText>
    </w:r>
    <w:r w:rsidR="00F60901" w:rsidRPr="00B24C75">
      <w:rPr>
        <w:rFonts w:ascii="Arial" w:hAnsi="Arial" w:cs="Arial"/>
        <w:sz w:val="16"/>
      </w:rPr>
      <w:fldChar w:fldCharType="separate"/>
    </w:r>
    <w:r w:rsidR="00F60901" w:rsidRPr="00B24C75">
      <w:rPr>
        <w:rFonts w:ascii="Arial" w:hAnsi="Arial" w:cs="Arial"/>
        <w:sz w:val="16"/>
      </w:rPr>
      <w:t>1</w:t>
    </w:r>
    <w:r w:rsidR="00F60901" w:rsidRPr="00B24C75">
      <w:rPr>
        <w:rFonts w:ascii="Arial" w:hAnsi="Arial" w:cs="Arial"/>
        <w:sz w:val="16"/>
      </w:rPr>
      <w:fldChar w:fldCharType="end"/>
    </w:r>
    <w:r w:rsidR="00F60901" w:rsidRPr="00B24C75">
      <w:rPr>
        <w:rFonts w:ascii="Arial" w:hAnsi="Arial" w:cs="Arial"/>
        <w:sz w:val="16"/>
      </w:rPr>
      <w:t xml:space="preserve"> </w:t>
    </w:r>
    <w:proofErr w:type="spellStart"/>
    <w:r>
      <w:rPr>
        <w:rFonts w:ascii="Arial" w:hAnsi="Arial" w:cs="Arial"/>
        <w:sz w:val="16"/>
      </w:rPr>
      <w:t>sur</w:t>
    </w:r>
    <w:proofErr w:type="spellEnd"/>
    <w:r w:rsidR="00F60901" w:rsidRPr="00B24C75">
      <w:rPr>
        <w:rFonts w:ascii="Arial" w:hAnsi="Arial" w:cs="Arial"/>
        <w:sz w:val="16"/>
      </w:rPr>
      <w:t xml:space="preserve"> </w:t>
    </w:r>
    <w:r w:rsidR="00F60901" w:rsidRPr="00B24C75">
      <w:rPr>
        <w:rFonts w:ascii="Arial" w:hAnsi="Arial" w:cs="Arial"/>
        <w:sz w:val="16"/>
      </w:rPr>
      <w:fldChar w:fldCharType="begin"/>
    </w:r>
    <w:r w:rsidR="00F60901" w:rsidRPr="00B24C75">
      <w:rPr>
        <w:rFonts w:ascii="Arial" w:hAnsi="Arial" w:cs="Arial"/>
        <w:sz w:val="16"/>
      </w:rPr>
      <w:instrText xml:space="preserve"> NUMPAGES  \* Arabic  \* MERGEFORMAT </w:instrText>
    </w:r>
    <w:r w:rsidR="00F60901" w:rsidRPr="00B24C75">
      <w:rPr>
        <w:rFonts w:ascii="Arial" w:hAnsi="Arial" w:cs="Arial"/>
        <w:sz w:val="16"/>
      </w:rPr>
      <w:fldChar w:fldCharType="separate"/>
    </w:r>
    <w:r w:rsidR="00F60901" w:rsidRPr="00B24C75">
      <w:rPr>
        <w:rFonts w:ascii="Arial" w:hAnsi="Arial" w:cs="Arial"/>
        <w:sz w:val="16"/>
      </w:rPr>
      <w:t>1</w:t>
    </w:r>
    <w:r w:rsidR="00F60901" w:rsidRPr="00B24C75">
      <w:rPr>
        <w:rFonts w:ascii="Arial" w:hAnsi="Arial" w:cs="Arial"/>
        <w:sz w:val="16"/>
      </w:rPr>
      <w:fldChar w:fldCharType="end"/>
    </w:r>
  </w:p>
  <w:tbl>
    <w:tblPr>
      <w:tblW w:w="9339" w:type="dxa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3"/>
      <w:gridCol w:w="2330"/>
      <w:gridCol w:w="2336"/>
      <w:gridCol w:w="2340"/>
    </w:tblGrid>
    <w:tr w:rsidR="00F60901" w:rsidRPr="00D7661A" w14:paraId="4935EAE6" w14:textId="77777777" w:rsidTr="003D4EF8">
      <w:trPr>
        <w:trHeight w:val="775"/>
      </w:trPr>
      <w:tc>
        <w:tcPr>
          <w:tcW w:w="2333" w:type="dxa"/>
        </w:tcPr>
        <w:p w14:paraId="29E17D49" w14:textId="46B9801F" w:rsidR="00F60901" w:rsidRPr="00B24C75" w:rsidRDefault="00D7661A" w:rsidP="00F60901">
          <w:pPr>
            <w:pStyle w:val="Fuzeile"/>
            <w:rPr>
              <w:rFonts w:ascii="Arial" w:hAnsi="Arial" w:cs="Arial"/>
              <w:sz w:val="16"/>
            </w:rPr>
          </w:pPr>
          <w:r w:rsidRPr="00D7661A">
            <w:rPr>
              <w:rFonts w:ascii="Arial" w:hAnsi="Arial" w:cs="Arial"/>
              <w:sz w:val="16"/>
            </w:rPr>
            <w:t>[</w:t>
          </w:r>
          <w:proofErr w:type="spellStart"/>
          <w:r w:rsidRPr="00D7661A">
            <w:rPr>
              <w:rFonts w:ascii="Arial" w:hAnsi="Arial" w:cs="Arial"/>
              <w:sz w:val="16"/>
            </w:rPr>
            <w:t>Nom</w:t>
          </w:r>
          <w:proofErr w:type="spellEnd"/>
          <w:r w:rsidRPr="00D7661A">
            <w:rPr>
              <w:rFonts w:ascii="Arial" w:hAnsi="Arial" w:cs="Arial"/>
              <w:sz w:val="16"/>
            </w:rPr>
            <w:t xml:space="preserve"> de </w:t>
          </w:r>
          <w:proofErr w:type="spellStart"/>
          <w:r w:rsidRPr="00D7661A">
            <w:rPr>
              <w:rFonts w:ascii="Arial" w:hAnsi="Arial" w:cs="Arial"/>
              <w:sz w:val="16"/>
            </w:rPr>
            <w:t>l’entreprise</w:t>
          </w:r>
          <w:proofErr w:type="spellEnd"/>
          <w:r w:rsidRPr="00D7661A">
            <w:rPr>
              <w:rFonts w:ascii="Arial" w:hAnsi="Arial" w:cs="Arial"/>
              <w:sz w:val="16"/>
            </w:rPr>
            <w:t>]</w:t>
          </w:r>
          <w:r w:rsidR="00F60901" w:rsidRPr="00B24C75">
            <w:rPr>
              <w:rFonts w:ascii="Arial" w:hAnsi="Arial" w:cs="Arial"/>
              <w:sz w:val="16"/>
            </w:rPr>
            <w:br/>
          </w:r>
          <w:r w:rsidRPr="00D7661A">
            <w:rPr>
              <w:rFonts w:ascii="Arial" w:hAnsi="Arial" w:cs="Arial"/>
              <w:sz w:val="16"/>
            </w:rPr>
            <w:t>[</w:t>
          </w:r>
          <w:proofErr w:type="spellStart"/>
          <w:r>
            <w:rPr>
              <w:rFonts w:ascii="Arial" w:hAnsi="Arial" w:cs="Arial"/>
              <w:sz w:val="16"/>
            </w:rPr>
            <w:t>N</w:t>
          </w:r>
          <w:r w:rsidRPr="00D7661A">
            <w:rPr>
              <w:rFonts w:ascii="Arial" w:hAnsi="Arial" w:cs="Arial"/>
              <w:sz w:val="16"/>
            </w:rPr>
            <w:t>uméro</w:t>
          </w:r>
          <w:proofErr w:type="spellEnd"/>
          <w:r>
            <w:rPr>
              <w:rFonts w:ascii="Arial" w:hAnsi="Arial" w:cs="Arial"/>
              <w:sz w:val="16"/>
            </w:rPr>
            <w:t xml:space="preserve"> et </w:t>
          </w:r>
          <w:proofErr w:type="spellStart"/>
          <w:r>
            <w:rPr>
              <w:rFonts w:ascii="Arial" w:hAnsi="Arial" w:cs="Arial"/>
              <w:sz w:val="16"/>
            </w:rPr>
            <w:t>rue</w:t>
          </w:r>
          <w:proofErr w:type="spellEnd"/>
          <w:r w:rsidRPr="00D7661A">
            <w:rPr>
              <w:rFonts w:ascii="Arial" w:hAnsi="Arial" w:cs="Arial"/>
              <w:sz w:val="16"/>
            </w:rPr>
            <w:t>]</w:t>
          </w:r>
          <w:r w:rsidR="00F60901" w:rsidRPr="00B24C75">
            <w:rPr>
              <w:rFonts w:ascii="Arial" w:hAnsi="Arial" w:cs="Arial"/>
              <w:sz w:val="16"/>
            </w:rPr>
            <w:br/>
          </w:r>
          <w:r w:rsidRPr="00D7661A">
            <w:rPr>
              <w:rFonts w:ascii="Arial" w:hAnsi="Arial" w:cs="Arial"/>
              <w:sz w:val="16"/>
            </w:rPr>
            <w:t xml:space="preserve">[Code postal et </w:t>
          </w:r>
          <w:proofErr w:type="spellStart"/>
          <w:r w:rsidRPr="00D7661A">
            <w:rPr>
              <w:rFonts w:ascii="Arial" w:hAnsi="Arial" w:cs="Arial"/>
              <w:sz w:val="16"/>
            </w:rPr>
            <w:t>ville</w:t>
          </w:r>
          <w:proofErr w:type="spellEnd"/>
          <w:r w:rsidRPr="00D7661A">
            <w:rPr>
              <w:rFonts w:ascii="Arial" w:hAnsi="Arial" w:cs="Arial"/>
              <w:sz w:val="16"/>
            </w:rPr>
            <w:t>]</w:t>
          </w:r>
        </w:p>
        <w:p w14:paraId="4A9032D2" w14:textId="77777777" w:rsidR="00F60901" w:rsidRPr="00B24C75" w:rsidRDefault="00F60901" w:rsidP="00F60901">
          <w:pPr>
            <w:pStyle w:val="Fuzeile"/>
            <w:rPr>
              <w:rFonts w:ascii="Arial" w:hAnsi="Arial" w:cs="Arial"/>
              <w:sz w:val="16"/>
            </w:rPr>
          </w:pPr>
          <w:r w:rsidRPr="00B24C75">
            <w:rPr>
              <w:rFonts w:ascii="Arial" w:hAnsi="Arial" w:cs="Arial"/>
              <w:sz w:val="16"/>
            </w:rPr>
            <w:t>[UUID]</w:t>
          </w:r>
        </w:p>
      </w:tc>
      <w:tc>
        <w:tcPr>
          <w:tcW w:w="2330" w:type="dxa"/>
        </w:tcPr>
        <w:p w14:paraId="5F73FD5C" w14:textId="2B638B8F" w:rsidR="00F60901" w:rsidRPr="00B24C75" w:rsidRDefault="00D7661A" w:rsidP="00F60901">
          <w:pPr>
            <w:pStyle w:val="Fuzeile"/>
            <w:rPr>
              <w:rFonts w:ascii="Arial" w:hAnsi="Arial" w:cs="Arial"/>
              <w:sz w:val="16"/>
            </w:rPr>
          </w:pPr>
          <w:proofErr w:type="spellStart"/>
          <w:r w:rsidRPr="00D7661A">
            <w:rPr>
              <w:rFonts w:ascii="Arial" w:hAnsi="Arial" w:cs="Arial"/>
              <w:sz w:val="16"/>
            </w:rPr>
            <w:t>Téléphone</w:t>
          </w:r>
          <w:proofErr w:type="spellEnd"/>
          <w:r w:rsidRPr="00D7661A">
            <w:rPr>
              <w:rFonts w:ascii="Arial" w:hAnsi="Arial" w:cs="Arial"/>
              <w:sz w:val="16"/>
            </w:rPr>
            <w:t xml:space="preserve"> [+xx </w:t>
          </w:r>
          <w:proofErr w:type="spellStart"/>
          <w:r w:rsidRPr="00D7661A">
            <w:rPr>
              <w:rFonts w:ascii="Arial" w:hAnsi="Arial" w:cs="Arial"/>
              <w:sz w:val="16"/>
            </w:rPr>
            <w:t>xxxxxxxxx</w:t>
          </w:r>
          <w:proofErr w:type="spellEnd"/>
          <w:r w:rsidRPr="00D7661A">
            <w:rPr>
              <w:rFonts w:ascii="Arial" w:hAnsi="Arial" w:cs="Arial"/>
              <w:sz w:val="16"/>
            </w:rPr>
            <w:t>]</w:t>
          </w:r>
          <w:r w:rsidR="00F60901" w:rsidRPr="00B24C75">
            <w:rPr>
              <w:rFonts w:ascii="Arial" w:hAnsi="Arial" w:cs="Arial"/>
              <w:sz w:val="16"/>
            </w:rPr>
            <w:br/>
          </w:r>
        </w:p>
      </w:tc>
      <w:tc>
        <w:tcPr>
          <w:tcW w:w="2336" w:type="dxa"/>
        </w:tcPr>
        <w:p w14:paraId="7FCBA1B0" w14:textId="7391394F" w:rsidR="00F60901" w:rsidRPr="00B24C75" w:rsidRDefault="00D7661A" w:rsidP="00F60901">
          <w:pPr>
            <w:pStyle w:val="Fuzeile"/>
            <w:rPr>
              <w:rFonts w:ascii="Arial" w:hAnsi="Arial" w:cs="Arial"/>
              <w:sz w:val="16"/>
              <w:lang w:val="en-US"/>
            </w:rPr>
          </w:pPr>
          <w:r w:rsidRPr="00D7661A">
            <w:rPr>
              <w:rFonts w:ascii="Arial" w:hAnsi="Arial" w:cs="Arial"/>
              <w:sz w:val="16"/>
              <w:lang w:val="en-US"/>
            </w:rPr>
            <w:t xml:space="preserve">[Nom de la </w:t>
          </w:r>
          <w:proofErr w:type="spellStart"/>
          <w:r w:rsidRPr="00D7661A">
            <w:rPr>
              <w:rFonts w:ascii="Arial" w:hAnsi="Arial" w:cs="Arial"/>
              <w:sz w:val="16"/>
              <w:lang w:val="en-US"/>
            </w:rPr>
            <w:t>banque</w:t>
          </w:r>
          <w:proofErr w:type="spellEnd"/>
          <w:r w:rsidRPr="00D7661A">
            <w:rPr>
              <w:rFonts w:ascii="Arial" w:hAnsi="Arial" w:cs="Arial"/>
              <w:sz w:val="16"/>
              <w:lang w:val="en-US"/>
            </w:rPr>
            <w:t>]</w:t>
          </w:r>
          <w:r w:rsidR="00F60901" w:rsidRPr="00B24C75">
            <w:rPr>
              <w:rFonts w:ascii="Arial" w:hAnsi="Arial" w:cs="Arial"/>
              <w:sz w:val="16"/>
              <w:lang w:val="en-US"/>
            </w:rPr>
            <w:t xml:space="preserve"> </w:t>
          </w:r>
          <w:r w:rsidR="00F60901" w:rsidRPr="00B24C75">
            <w:rPr>
              <w:rFonts w:ascii="Arial" w:hAnsi="Arial" w:cs="Arial"/>
              <w:sz w:val="16"/>
              <w:lang w:val="en-US"/>
            </w:rPr>
            <w:br/>
          </w:r>
          <w:r w:rsidR="00DF4596" w:rsidRPr="00B24C75">
            <w:rPr>
              <w:rFonts w:ascii="Arial" w:hAnsi="Arial" w:cs="Arial"/>
              <w:sz w:val="16"/>
              <w:lang w:val="en-US"/>
            </w:rPr>
            <w:t xml:space="preserve">BIC [ </w:t>
          </w:r>
          <w:proofErr w:type="spellStart"/>
          <w:r w:rsidR="00DF4596" w:rsidRPr="00B24C75">
            <w:rPr>
              <w:rFonts w:ascii="Arial" w:hAnsi="Arial" w:cs="Arial"/>
              <w:sz w:val="16"/>
              <w:lang w:val="en-US"/>
            </w:rPr>
            <w:t>xxxxxxxxxx</w:t>
          </w:r>
          <w:proofErr w:type="spellEnd"/>
          <w:r w:rsidR="00DF4596" w:rsidRPr="00B24C75">
            <w:rPr>
              <w:rFonts w:ascii="Arial" w:hAnsi="Arial" w:cs="Arial"/>
              <w:sz w:val="16"/>
              <w:lang w:val="en-US"/>
            </w:rPr>
            <w:t>]</w:t>
          </w:r>
          <w:r w:rsidR="00F60901" w:rsidRPr="00B24C75">
            <w:rPr>
              <w:rFonts w:ascii="Arial" w:hAnsi="Arial" w:cs="Arial"/>
              <w:sz w:val="16"/>
              <w:lang w:val="en-US"/>
            </w:rPr>
            <w:br/>
          </w:r>
          <w:r w:rsidRPr="00D7661A">
            <w:rPr>
              <w:rFonts w:ascii="Arial" w:hAnsi="Arial" w:cs="Arial"/>
              <w:sz w:val="16"/>
              <w:lang w:val="en-US"/>
            </w:rPr>
            <w:t>Compte</w:t>
          </w:r>
          <w:r w:rsidR="00F60901" w:rsidRPr="00B24C75">
            <w:rPr>
              <w:rFonts w:ascii="Arial" w:hAnsi="Arial" w:cs="Arial"/>
              <w:sz w:val="16"/>
              <w:lang w:val="en-US"/>
            </w:rPr>
            <w:t xml:space="preserve"> 0000000</w:t>
          </w:r>
        </w:p>
        <w:p w14:paraId="4206D306" w14:textId="77777777" w:rsidR="00F60901" w:rsidRPr="00B24C75" w:rsidRDefault="00F60901" w:rsidP="00F60901">
          <w:pPr>
            <w:pStyle w:val="Fuzeile"/>
            <w:rPr>
              <w:rFonts w:ascii="Arial" w:hAnsi="Arial" w:cs="Arial"/>
              <w:sz w:val="16"/>
              <w:lang w:val="en-US"/>
            </w:rPr>
          </w:pPr>
          <w:r w:rsidRPr="00B24C75">
            <w:rPr>
              <w:rFonts w:ascii="Arial" w:hAnsi="Arial" w:cs="Arial"/>
              <w:sz w:val="16"/>
              <w:lang w:val="en-US"/>
            </w:rPr>
            <w:t>IBAN 00 0000 0000 0000 00</w:t>
          </w:r>
        </w:p>
      </w:tc>
      <w:tc>
        <w:tcPr>
          <w:tcW w:w="2340" w:type="dxa"/>
        </w:tcPr>
        <w:p w14:paraId="1ADA7136" w14:textId="66F40CDC" w:rsidR="00F60901" w:rsidRPr="00B24C75" w:rsidRDefault="00D7661A" w:rsidP="00F60901">
          <w:pPr>
            <w:pStyle w:val="Fuzeile"/>
            <w:rPr>
              <w:rFonts w:ascii="Arial" w:hAnsi="Arial" w:cs="Arial"/>
              <w:sz w:val="16"/>
              <w:lang w:val="en-US"/>
            </w:rPr>
          </w:pPr>
          <w:r w:rsidRPr="00D7661A">
            <w:rPr>
              <w:rFonts w:ascii="Arial" w:hAnsi="Arial" w:cs="Arial"/>
              <w:sz w:val="16"/>
              <w:lang w:val="en-US"/>
            </w:rPr>
            <w:t>info@votre-entreprise.com</w:t>
          </w:r>
          <w:r w:rsidR="00F60901" w:rsidRPr="00B24C75">
            <w:rPr>
              <w:rFonts w:ascii="Arial" w:hAnsi="Arial" w:cs="Arial"/>
              <w:sz w:val="16"/>
              <w:lang w:val="en-US"/>
            </w:rPr>
            <w:br/>
          </w:r>
          <w:r w:rsidRPr="00D7661A">
            <w:rPr>
              <w:rFonts w:ascii="Arial" w:hAnsi="Arial" w:cs="Arial"/>
              <w:sz w:val="16"/>
              <w:lang w:val="en-US"/>
            </w:rPr>
            <w:t>www.votre-entreprise.com</w:t>
          </w:r>
        </w:p>
      </w:tc>
    </w:tr>
  </w:tbl>
  <w:p w14:paraId="22625E3C" w14:textId="77777777" w:rsidR="00F60901" w:rsidRPr="00B24C75" w:rsidRDefault="00F60901" w:rsidP="00F60901">
    <w:pPr>
      <w:pStyle w:val="Fuzeile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C4B8E" w14:textId="77777777" w:rsidR="00A43A21" w:rsidRDefault="00A43A21" w:rsidP="00481865">
      <w:pPr>
        <w:spacing w:line="240" w:lineRule="auto"/>
      </w:pPr>
      <w:r>
        <w:separator/>
      </w:r>
    </w:p>
  </w:footnote>
  <w:footnote w:type="continuationSeparator" w:id="0">
    <w:p w14:paraId="08937D63" w14:textId="77777777" w:rsidR="00A43A21" w:rsidRDefault="00A43A21" w:rsidP="004818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603"/>
    <w:rsid w:val="00010AEA"/>
    <w:rsid w:val="0002629B"/>
    <w:rsid w:val="00060D13"/>
    <w:rsid w:val="00077C3A"/>
    <w:rsid w:val="00083603"/>
    <w:rsid w:val="001163DE"/>
    <w:rsid w:val="00186249"/>
    <w:rsid w:val="001F5507"/>
    <w:rsid w:val="002070D2"/>
    <w:rsid w:val="0023661C"/>
    <w:rsid w:val="00237C31"/>
    <w:rsid w:val="0024467A"/>
    <w:rsid w:val="002C3017"/>
    <w:rsid w:val="002E7A0E"/>
    <w:rsid w:val="00335396"/>
    <w:rsid w:val="003359ED"/>
    <w:rsid w:val="00351AC2"/>
    <w:rsid w:val="003B401A"/>
    <w:rsid w:val="003B562D"/>
    <w:rsid w:val="003B65DB"/>
    <w:rsid w:val="004123FF"/>
    <w:rsid w:val="004574C5"/>
    <w:rsid w:val="004643BA"/>
    <w:rsid w:val="00481865"/>
    <w:rsid w:val="004D4DDD"/>
    <w:rsid w:val="004D5141"/>
    <w:rsid w:val="004F3C40"/>
    <w:rsid w:val="004F4949"/>
    <w:rsid w:val="00540471"/>
    <w:rsid w:val="00565571"/>
    <w:rsid w:val="00583E93"/>
    <w:rsid w:val="005C422E"/>
    <w:rsid w:val="005C62AD"/>
    <w:rsid w:val="005D6017"/>
    <w:rsid w:val="005E1EAA"/>
    <w:rsid w:val="006054BA"/>
    <w:rsid w:val="00640855"/>
    <w:rsid w:val="006C3CAD"/>
    <w:rsid w:val="006D3C4F"/>
    <w:rsid w:val="006F2A82"/>
    <w:rsid w:val="00723E1D"/>
    <w:rsid w:val="007A0DC0"/>
    <w:rsid w:val="007A30D5"/>
    <w:rsid w:val="007E0B01"/>
    <w:rsid w:val="00833B94"/>
    <w:rsid w:val="00857414"/>
    <w:rsid w:val="00857510"/>
    <w:rsid w:val="008C0662"/>
    <w:rsid w:val="008F18F4"/>
    <w:rsid w:val="00907E3A"/>
    <w:rsid w:val="0097763B"/>
    <w:rsid w:val="009A69B3"/>
    <w:rsid w:val="009D42BC"/>
    <w:rsid w:val="00A17FDA"/>
    <w:rsid w:val="00A26EDD"/>
    <w:rsid w:val="00A43A21"/>
    <w:rsid w:val="00A44057"/>
    <w:rsid w:val="00A678D8"/>
    <w:rsid w:val="00A84A15"/>
    <w:rsid w:val="00AC6ADD"/>
    <w:rsid w:val="00AD3766"/>
    <w:rsid w:val="00B24C75"/>
    <w:rsid w:val="00B33C9B"/>
    <w:rsid w:val="00B57B53"/>
    <w:rsid w:val="00BB1565"/>
    <w:rsid w:val="00C0791F"/>
    <w:rsid w:val="00C156D4"/>
    <w:rsid w:val="00C46412"/>
    <w:rsid w:val="00C7744C"/>
    <w:rsid w:val="00C84A0E"/>
    <w:rsid w:val="00CE73C7"/>
    <w:rsid w:val="00D00ACB"/>
    <w:rsid w:val="00D26744"/>
    <w:rsid w:val="00D31AE2"/>
    <w:rsid w:val="00D7661A"/>
    <w:rsid w:val="00DD35AB"/>
    <w:rsid w:val="00DE20A9"/>
    <w:rsid w:val="00DE2EC4"/>
    <w:rsid w:val="00DF4596"/>
    <w:rsid w:val="00E15E83"/>
    <w:rsid w:val="00E35E64"/>
    <w:rsid w:val="00E37CB3"/>
    <w:rsid w:val="00E77CBB"/>
    <w:rsid w:val="00EE5DE2"/>
    <w:rsid w:val="00F17FAD"/>
    <w:rsid w:val="00F4223E"/>
    <w:rsid w:val="00F4573A"/>
    <w:rsid w:val="00F60901"/>
    <w:rsid w:val="00F86183"/>
    <w:rsid w:val="00F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5AC25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unhideWhenUsed/>
    <w:qFormat/>
    <w:rsid w:val="005D6017"/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116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5141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A15"/>
    <w:rPr>
      <w:rFonts w:ascii="Tahoma" w:hAnsi="Tahoma" w:cs="Tahoma"/>
      <w:sz w:val="16"/>
      <w:szCs w:val="16"/>
    </w:rPr>
  </w:style>
  <w:style w:type="paragraph" w:styleId="Anrede">
    <w:name w:val="Salutation"/>
    <w:basedOn w:val="Lauftext"/>
    <w:next w:val="Standard"/>
    <w:link w:val="AnredeZchn"/>
    <w:uiPriority w:val="1"/>
    <w:rsid w:val="005D6017"/>
    <w:pPr>
      <w:spacing w:after="180"/>
    </w:pPr>
  </w:style>
  <w:style w:type="paragraph" w:styleId="Kopfzeile">
    <w:name w:val="header"/>
    <w:basedOn w:val="Standard"/>
    <w:link w:val="KopfzeileZchn"/>
    <w:uiPriority w:val="99"/>
    <w:unhideWhenUsed/>
    <w:rsid w:val="00481865"/>
    <w:pPr>
      <w:tabs>
        <w:tab w:val="center" w:pos="4536"/>
        <w:tab w:val="right" w:pos="9072"/>
      </w:tabs>
      <w:spacing w:line="240" w:lineRule="auto"/>
    </w:pPr>
  </w:style>
  <w:style w:type="character" w:customStyle="1" w:styleId="AnredeZchn">
    <w:name w:val="Anrede Zchn"/>
    <w:basedOn w:val="Absatz-Standardschriftart"/>
    <w:link w:val="Anrede"/>
    <w:uiPriority w:val="1"/>
    <w:rsid w:val="005D6017"/>
  </w:style>
  <w:style w:type="character" w:customStyle="1" w:styleId="KopfzeileZchn">
    <w:name w:val="Kopfzeile Zchn"/>
    <w:basedOn w:val="Absatz-Standardschriftart"/>
    <w:link w:val="Kopfzeile"/>
    <w:uiPriority w:val="99"/>
    <w:rsid w:val="004D5141"/>
  </w:style>
  <w:style w:type="paragraph" w:styleId="Fuzeile">
    <w:name w:val="footer"/>
    <w:basedOn w:val="Standard"/>
    <w:link w:val="FuzeileZchn"/>
    <w:unhideWhenUsed/>
    <w:rsid w:val="004818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D5141"/>
  </w:style>
  <w:style w:type="paragraph" w:customStyle="1" w:styleId="Lauftext">
    <w:name w:val="Lauftext"/>
    <w:basedOn w:val="Standard"/>
    <w:link w:val="LauftextZchn"/>
    <w:qFormat/>
    <w:rsid w:val="00723E1D"/>
  </w:style>
  <w:style w:type="paragraph" w:customStyle="1" w:styleId="Absendername">
    <w:name w:val="Absendername"/>
    <w:basedOn w:val="Standard"/>
    <w:next w:val="Standard"/>
    <w:link w:val="AbsendernameZchn"/>
    <w:uiPriority w:val="7"/>
    <w:qFormat/>
    <w:rsid w:val="00723E1D"/>
  </w:style>
  <w:style w:type="character" w:customStyle="1" w:styleId="LauftextZchn">
    <w:name w:val="Lauftext Zchn"/>
    <w:basedOn w:val="Absatz-Standardschriftart"/>
    <w:link w:val="Lauftext"/>
    <w:rsid w:val="00723E1D"/>
  </w:style>
  <w:style w:type="character" w:customStyle="1" w:styleId="AbsendernameZchn">
    <w:name w:val="Absendername Zchn"/>
    <w:basedOn w:val="LauftextZchn"/>
    <w:link w:val="Absendername"/>
    <w:uiPriority w:val="7"/>
    <w:rsid w:val="005D6017"/>
  </w:style>
  <w:style w:type="paragraph" w:customStyle="1" w:styleId="Betreff">
    <w:name w:val="Betreff"/>
    <w:basedOn w:val="Standard"/>
    <w:qFormat/>
    <w:rsid w:val="005D6017"/>
    <w:pPr>
      <w:spacing w:before="360" w:after="180"/>
    </w:pPr>
    <w:rPr>
      <w:rFonts w:ascii="Calibri" w:hAnsi="Calibri"/>
      <w:b/>
      <w:color w:val="69676D" w:themeColor="text2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723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chaelmuther:Desktop:Briefvorlage.dotx" TargetMode="External"/></Relationships>
</file>

<file path=word/theme/theme1.xml><?xml version="1.0" encoding="utf-8"?>
<a:theme xmlns:a="http://schemas.openxmlformats.org/drawingml/2006/main" name="Larissa-Design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Style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5657-19E2-CB4E-951A-D1122E90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Macintosh%20HD:Users:michaelmuther:Desktop:Briefvorlage.dotx</Template>
  <TotalTime>0</TotalTime>
  <Pages>1</Pages>
  <Words>35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Schweiz Sichtfenster rechts</vt:lpstr>
    </vt:vector>
  </TitlesOfParts>
  <Manager/>
  <Company>https://briefvorlagen.ch</Company>
  <LinksUpToDate>false</LinksUpToDate>
  <CharactersWithSpaces>256</CharactersWithSpaces>
  <SharedDoc>false</SharedDoc>
  <HyperlinkBase>https://briefvorlagen.ch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Schweiz Sichtfenster rechts</dc:title>
  <dc:subject>Briefvorlage Schweiz Sichtfenster rechts</dc:subject>
  <dc:creator>Briefvorlagen.ch</dc:creator>
  <cp:keywords>Briefvorlage</cp:keywords>
  <dc:description>https://briefvorlagen.ch</dc:description>
  <cp:lastModifiedBy>Lourens Systems</cp:lastModifiedBy>
  <cp:revision>5</cp:revision>
  <cp:lastPrinted>2022-07-28T14:25:00Z</cp:lastPrinted>
  <dcterms:created xsi:type="dcterms:W3CDTF">2022-07-28T14:25:00Z</dcterms:created>
  <dcterms:modified xsi:type="dcterms:W3CDTF">2025-09-09T12:50:00Z</dcterms:modified>
  <cp:category/>
</cp:coreProperties>
</file>