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E5549" w:rsidRPr="00BD41C7" w14:paraId="6CEA3F0E" w14:textId="77777777" w:rsidTr="00355A1F">
        <w:trPr>
          <w:trHeight w:hRule="exact" w:val="17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43BCF9F4">
                      <wp:simplePos x="0" y="0"/>
                      <wp:positionH relativeFrom="column">
                        <wp:posOffset>-19898</wp:posOffset>
                      </wp:positionH>
                      <wp:positionV relativeFrom="paragraph">
                        <wp:posOffset>147955</wp:posOffset>
                      </wp:positionV>
                      <wp:extent cx="1354667" cy="692150"/>
                      <wp:effectExtent l="0" t="0" r="4445" b="63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667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43CDD7D6" w:rsidR="0024735A" w:rsidRPr="006E6AA7" w:rsidRDefault="000C5398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-1.55pt;margin-top:11.65pt;width:106.6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" fillcolor="#f2f2f2 [3052]" stroked="f" strokeweight="1pt">
                      <v:textbox>
                        <w:txbxContent>
                          <w:p w14:paraId="1C5B8FC1" w14:textId="43CDD7D6" w:rsidR="0024735A" w:rsidRPr="006E6AA7" w:rsidRDefault="000C5398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355A1F">
        <w:trPr>
          <w:cantSplit/>
          <w:trHeight w:hRule="exact" w:val="284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BD41C7" w14:paraId="001DF770" w14:textId="77777777" w:rsidTr="00355A1F">
        <w:trPr>
          <w:cantSplit/>
          <w:trHeight w:hRule="exact" w:val="720"/>
        </w:trPr>
        <w:tc>
          <w:tcPr>
            <w:tcW w:w="4533" w:type="dxa"/>
          </w:tcPr>
          <w:p w14:paraId="7C67FE77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14:paraId="3C9A222D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DE5549" w:rsidRPr="00BD41C7" w14:paraId="321DF58F" w14:textId="77777777" w:rsidTr="00355A1F">
        <w:trPr>
          <w:cantSplit/>
          <w:trHeight w:hRule="exact" w:val="1548"/>
        </w:trPr>
        <w:tc>
          <w:tcPr>
            <w:tcW w:w="4533" w:type="dxa"/>
          </w:tcPr>
          <w:p w14:paraId="6FE560D6" w14:textId="77777777" w:rsidR="000C5398" w:rsidRDefault="000C5398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20"/>
              </w:rPr>
            </w:pPr>
            <w:r w:rsidRPr="000C5398">
              <w:rPr>
                <w:rFonts w:cs="Arial"/>
                <w:sz w:val="20"/>
              </w:rPr>
              <w:t>[Salutation]</w:t>
            </w:r>
          </w:p>
          <w:p w14:paraId="635E21FD" w14:textId="77777777" w:rsidR="000C5398" w:rsidRDefault="000C5398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20"/>
              </w:rPr>
            </w:pPr>
            <w:r w:rsidRPr="000C5398">
              <w:rPr>
                <w:rFonts w:cs="Arial"/>
                <w:sz w:val="20"/>
              </w:rPr>
              <w:t>[</w:t>
            </w:r>
            <w:proofErr w:type="spellStart"/>
            <w:r w:rsidRPr="000C5398">
              <w:rPr>
                <w:rFonts w:cs="Arial"/>
                <w:sz w:val="20"/>
              </w:rPr>
              <w:t>Prénom</w:t>
            </w:r>
            <w:proofErr w:type="spellEnd"/>
            <w:r w:rsidRPr="000C5398">
              <w:rPr>
                <w:rFonts w:cs="Arial"/>
                <w:sz w:val="20"/>
              </w:rPr>
              <w:t>] [</w:t>
            </w:r>
            <w:proofErr w:type="spellStart"/>
            <w:r w:rsidRPr="000C5398">
              <w:rPr>
                <w:rFonts w:cs="Arial"/>
                <w:sz w:val="20"/>
              </w:rPr>
              <w:t>Nom</w:t>
            </w:r>
            <w:proofErr w:type="spellEnd"/>
            <w:r w:rsidRPr="000C5398">
              <w:rPr>
                <w:rFonts w:cs="Arial"/>
                <w:sz w:val="20"/>
              </w:rPr>
              <w:t>]</w:t>
            </w:r>
          </w:p>
          <w:p w14:paraId="1120AB51" w14:textId="3F832366" w:rsidR="000C5398" w:rsidRDefault="000C5398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20"/>
              </w:rPr>
            </w:pPr>
            <w:r w:rsidRPr="000C5398">
              <w:rPr>
                <w:rFonts w:cs="Arial"/>
                <w:sz w:val="20"/>
              </w:rPr>
              <w:t>[</w:t>
            </w:r>
            <w:proofErr w:type="spellStart"/>
            <w:r w:rsidRPr="000C5398">
              <w:rPr>
                <w:rFonts w:cs="Arial"/>
                <w:sz w:val="20"/>
              </w:rPr>
              <w:t>Numéro</w:t>
            </w:r>
            <w:proofErr w:type="spellEnd"/>
            <w:r w:rsidRPr="000C5398">
              <w:rPr>
                <w:rFonts w:cs="Arial"/>
                <w:sz w:val="20"/>
              </w:rPr>
              <w:t>]</w:t>
            </w:r>
            <w:r w:rsidRPr="000C5398">
              <w:rPr>
                <w:rFonts w:cs="Arial"/>
                <w:sz w:val="20"/>
              </w:rPr>
              <w:t xml:space="preserve"> </w:t>
            </w:r>
            <w:r w:rsidRPr="000C5398">
              <w:rPr>
                <w:rFonts w:cs="Arial"/>
                <w:sz w:val="20"/>
              </w:rPr>
              <w:t>[Rue]</w:t>
            </w:r>
          </w:p>
          <w:p w14:paraId="3FD8B3F3" w14:textId="77777777" w:rsidR="000C5398" w:rsidRDefault="000C5398" w:rsidP="00657A5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20"/>
              </w:rPr>
            </w:pPr>
            <w:r w:rsidRPr="000C5398">
              <w:rPr>
                <w:rFonts w:cs="Arial"/>
                <w:sz w:val="20"/>
              </w:rPr>
              <w:t>[Code postal] [</w:t>
            </w:r>
            <w:proofErr w:type="spellStart"/>
            <w:r w:rsidRPr="000C5398">
              <w:rPr>
                <w:rFonts w:cs="Arial"/>
                <w:sz w:val="20"/>
              </w:rPr>
              <w:t>Ville</w:t>
            </w:r>
            <w:proofErr w:type="spellEnd"/>
            <w:r w:rsidRPr="000C5398">
              <w:rPr>
                <w:rFonts w:cs="Arial"/>
                <w:sz w:val="20"/>
              </w:rPr>
              <w:t>]</w:t>
            </w:r>
          </w:p>
          <w:p w14:paraId="28C53F66" w14:textId="34F19BFB" w:rsidR="00DE5549" w:rsidRPr="00BD41C7" w:rsidRDefault="000C5398" w:rsidP="00355A1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0C5398">
              <w:rPr>
                <w:rFonts w:cs="Arial"/>
                <w:sz w:val="20"/>
              </w:rPr>
              <w:t>[Pays]</w:t>
            </w:r>
          </w:p>
        </w:tc>
      </w:tr>
    </w:tbl>
    <w:p w14:paraId="4262500E" w14:textId="77777777" w:rsidR="00DE5549" w:rsidRPr="00BD41C7" w:rsidRDefault="00DE5549" w:rsidP="00DE5549">
      <w:pPr>
        <w:rPr>
          <w:rFonts w:cs="Arial"/>
        </w:rPr>
      </w:pPr>
    </w:p>
    <w:tbl>
      <w:tblPr>
        <w:tblpPr w:vertAnchor="page" w:horzAnchor="margin" w:tblpX="5671" w:tblpY="2553"/>
        <w:tblOverlap w:val="never"/>
        <w:tblW w:w="4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DE5549" w:rsidRPr="00BD41C7" w14:paraId="0E20F4E0" w14:textId="77777777" w:rsidTr="00355A1F">
        <w:trPr>
          <w:cantSplit/>
          <w:trHeight w:hRule="exact" w:val="284"/>
        </w:trPr>
        <w:tc>
          <w:tcPr>
            <w:tcW w:w="4245" w:type="dxa"/>
            <w:vAlign w:val="bottom"/>
          </w:tcPr>
          <w:p w14:paraId="50A61282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DE5549" w:rsidRPr="00BD41C7" w14:paraId="1B092B87" w14:textId="77777777" w:rsidTr="00355A1F">
        <w:trPr>
          <w:cantSplit/>
          <w:trHeight w:val="2268"/>
        </w:trPr>
        <w:tc>
          <w:tcPr>
            <w:tcW w:w="4245" w:type="dxa"/>
          </w:tcPr>
          <w:p w14:paraId="50670184" w14:textId="38CEDAB8" w:rsidR="00DE5549" w:rsidRPr="000C5398" w:rsidRDefault="00BD41C7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  <w:lang w:val="nl-NL"/>
              </w:rPr>
            </w:pPr>
            <w:r w:rsidRPr="000C5398">
              <w:rPr>
                <w:rFonts w:cs="Arial"/>
                <w:sz w:val="16"/>
                <w:lang w:val="nl-NL"/>
              </w:rPr>
              <w:br/>
            </w:r>
          </w:p>
          <w:p w14:paraId="1AB20DEE" w14:textId="4B6F703A" w:rsidR="00DE5549" w:rsidRPr="000C5398" w:rsidRDefault="000C5398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  <w:lang w:val="nl-NL"/>
              </w:rPr>
            </w:pPr>
            <w:proofErr w:type="spellStart"/>
            <w:r w:rsidRPr="000C5398">
              <w:rPr>
                <w:rFonts w:cs="Arial"/>
                <w:sz w:val="20"/>
                <w:lang w:val="nl-NL"/>
              </w:rPr>
              <w:t>Personne</w:t>
            </w:r>
            <w:proofErr w:type="spellEnd"/>
            <w:r w:rsidRPr="000C5398">
              <w:rPr>
                <w:rFonts w:cs="Arial"/>
                <w:sz w:val="20"/>
                <w:lang w:val="nl-NL"/>
              </w:rPr>
              <w:t xml:space="preserve"> de </w:t>
            </w:r>
            <w:proofErr w:type="gramStart"/>
            <w:r w:rsidRPr="000C5398">
              <w:rPr>
                <w:rFonts w:cs="Arial"/>
                <w:sz w:val="20"/>
                <w:lang w:val="nl-NL"/>
              </w:rPr>
              <w:t>contact :</w:t>
            </w:r>
            <w:proofErr w:type="gramEnd"/>
            <w:r w:rsidR="00DE5549" w:rsidRPr="000C5398">
              <w:rPr>
                <w:rFonts w:cs="Arial"/>
                <w:sz w:val="20"/>
                <w:lang w:val="nl-NL"/>
              </w:rPr>
              <w:tab/>
            </w:r>
          </w:p>
          <w:p w14:paraId="3BCD294B" w14:textId="4DF2AF10" w:rsidR="00DE5549" w:rsidRPr="000C5398" w:rsidRDefault="000C5398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  <w:lang w:val="nl-NL"/>
              </w:rPr>
            </w:pPr>
            <w:proofErr w:type="spellStart"/>
            <w:proofErr w:type="gramStart"/>
            <w:r w:rsidRPr="000C5398">
              <w:rPr>
                <w:rFonts w:cs="Arial"/>
                <w:sz w:val="20"/>
              </w:rPr>
              <w:t>E-mail</w:t>
            </w:r>
            <w:proofErr w:type="spellEnd"/>
            <w:r w:rsidRPr="000C5398">
              <w:rPr>
                <w:rFonts w:cs="Arial"/>
                <w:sz w:val="20"/>
              </w:rPr>
              <w:t xml:space="preserve"> :</w:t>
            </w:r>
            <w:proofErr w:type="gramEnd"/>
            <w:r w:rsidR="00DE5549" w:rsidRPr="000C5398">
              <w:rPr>
                <w:rFonts w:cs="Arial"/>
                <w:sz w:val="20"/>
                <w:lang w:val="nl-NL"/>
              </w:rPr>
              <w:tab/>
            </w:r>
          </w:p>
          <w:p w14:paraId="0AF2EFF8" w14:textId="4ADE108C" w:rsidR="00DE5549" w:rsidRPr="000C5398" w:rsidRDefault="000C5398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proofErr w:type="spellStart"/>
            <w:proofErr w:type="gramStart"/>
            <w:r w:rsidRPr="000C5398">
              <w:rPr>
                <w:rFonts w:cs="Arial"/>
                <w:sz w:val="20"/>
              </w:rPr>
              <w:t>Téléphone</w:t>
            </w:r>
            <w:proofErr w:type="spellEnd"/>
            <w:r w:rsidRPr="000C5398">
              <w:rPr>
                <w:rFonts w:cs="Arial"/>
                <w:sz w:val="20"/>
              </w:rPr>
              <w:t xml:space="preserve"> :</w:t>
            </w:r>
            <w:proofErr w:type="gramEnd"/>
            <w:r w:rsidR="00DE5549" w:rsidRPr="000C5398">
              <w:rPr>
                <w:rFonts w:cs="Arial"/>
                <w:sz w:val="20"/>
              </w:rPr>
              <w:tab/>
            </w:r>
          </w:p>
          <w:p w14:paraId="24ECB60B" w14:textId="46A09BE2" w:rsidR="00DE5549" w:rsidRPr="00BD41C7" w:rsidRDefault="000C5398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proofErr w:type="gramStart"/>
            <w:r w:rsidRPr="000C5398">
              <w:rPr>
                <w:rFonts w:cs="Arial"/>
                <w:sz w:val="20"/>
              </w:rPr>
              <w:t>Date :</w:t>
            </w:r>
            <w:proofErr w:type="gramEnd"/>
            <w:r w:rsidR="00DE5549" w:rsidRPr="00BD41C7">
              <w:rPr>
                <w:rFonts w:cs="Arial"/>
                <w:sz w:val="20"/>
              </w:rPr>
              <w:tab/>
            </w:r>
          </w:p>
          <w:p w14:paraId="28107946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</w:p>
        </w:tc>
      </w:tr>
    </w:tbl>
    <w:p w14:paraId="49D79D41" w14:textId="77777777" w:rsidR="00DE5549" w:rsidRPr="00BD41C7" w:rsidRDefault="00DE5549" w:rsidP="00DE5549">
      <w:pPr>
        <w:spacing w:line="260" w:lineRule="auto"/>
        <w:rPr>
          <w:rFonts w:cs="Arial"/>
          <w:sz w:val="20"/>
        </w:rPr>
      </w:pPr>
    </w:p>
    <w:p w14:paraId="6FB89DD4" w14:textId="77777777" w:rsidR="00DE5549" w:rsidRPr="00BD41C7" w:rsidRDefault="00DE5549" w:rsidP="00DE5549">
      <w:pPr>
        <w:spacing w:line="260" w:lineRule="auto"/>
        <w:ind w:right="-3"/>
        <w:rPr>
          <w:rFonts w:cs="Arial"/>
          <w:sz w:val="20"/>
        </w:rPr>
      </w:pPr>
    </w:p>
    <w:p w14:paraId="432BB1DB" w14:textId="2ACFEA08" w:rsidR="00DE5549" w:rsidRDefault="000C5398" w:rsidP="00DE5549">
      <w:pPr>
        <w:spacing w:line="260" w:lineRule="exact"/>
        <w:ind w:right="-3"/>
        <w:rPr>
          <w:rFonts w:cs="Arial"/>
          <w:b/>
          <w:sz w:val="20"/>
        </w:rPr>
      </w:pPr>
      <w:proofErr w:type="spellStart"/>
      <w:r w:rsidRPr="000C5398">
        <w:rPr>
          <w:rFonts w:cs="Arial"/>
          <w:b/>
          <w:sz w:val="20"/>
        </w:rPr>
        <w:t>Objet</w:t>
      </w:r>
      <w:proofErr w:type="spellEnd"/>
    </w:p>
    <w:p w14:paraId="289B0F80" w14:textId="77777777" w:rsidR="000C5398" w:rsidRPr="00BD41C7" w:rsidRDefault="000C5398" w:rsidP="00DE5549">
      <w:pPr>
        <w:spacing w:line="260" w:lineRule="exact"/>
        <w:ind w:right="-3"/>
        <w:rPr>
          <w:rFonts w:cs="Arial"/>
          <w:sz w:val="20"/>
        </w:rPr>
      </w:pPr>
    </w:p>
    <w:p w14:paraId="7E52E6A3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0146DAF4" w14:textId="01F53EF7" w:rsidR="00DE5549" w:rsidRDefault="000C5398" w:rsidP="00DE5549">
      <w:pPr>
        <w:spacing w:line="260" w:lineRule="exact"/>
        <w:ind w:right="-3"/>
        <w:rPr>
          <w:rFonts w:cs="Arial"/>
          <w:sz w:val="20"/>
        </w:rPr>
      </w:pPr>
      <w:r w:rsidRPr="000C5398">
        <w:rPr>
          <w:rFonts w:cs="Arial"/>
          <w:sz w:val="20"/>
        </w:rPr>
        <w:t>Madame, Monsieur,</w:t>
      </w:r>
    </w:p>
    <w:p w14:paraId="353AC79B" w14:textId="77777777" w:rsidR="000C5398" w:rsidRPr="00BD41C7" w:rsidRDefault="000C5398" w:rsidP="00DE5549">
      <w:pPr>
        <w:spacing w:line="260" w:lineRule="exact"/>
        <w:ind w:right="-3"/>
        <w:rPr>
          <w:rFonts w:cs="Arial"/>
          <w:sz w:val="20"/>
        </w:rPr>
      </w:pPr>
    </w:p>
    <w:p w14:paraId="3F212B69" w14:textId="0754489E" w:rsidR="00DE5549" w:rsidRDefault="000C5398" w:rsidP="00DE5549">
      <w:pPr>
        <w:spacing w:line="260" w:lineRule="exact"/>
        <w:ind w:right="-3"/>
        <w:jc w:val="both"/>
        <w:rPr>
          <w:rFonts w:cs="Arial"/>
          <w:sz w:val="20"/>
        </w:rPr>
      </w:pPr>
      <w:r w:rsidRPr="000C5398">
        <w:rPr>
          <w:rFonts w:cs="Arial"/>
          <w:sz w:val="20"/>
        </w:rPr>
        <w:t>[</w:t>
      </w:r>
      <w:proofErr w:type="spellStart"/>
      <w:r w:rsidRPr="000C5398">
        <w:rPr>
          <w:rFonts w:cs="Arial"/>
          <w:sz w:val="20"/>
        </w:rPr>
        <w:t>Insérer</w:t>
      </w:r>
      <w:proofErr w:type="spellEnd"/>
      <w:r w:rsidRPr="000C5398">
        <w:rPr>
          <w:rFonts w:cs="Arial"/>
          <w:sz w:val="20"/>
        </w:rPr>
        <w:t xml:space="preserve"> le texte]</w:t>
      </w:r>
    </w:p>
    <w:p w14:paraId="114FDBA9" w14:textId="77777777" w:rsidR="000C5398" w:rsidRPr="00BD41C7" w:rsidRDefault="000C5398" w:rsidP="00DE5549">
      <w:pPr>
        <w:spacing w:line="260" w:lineRule="exact"/>
        <w:ind w:right="-3"/>
        <w:jc w:val="both"/>
        <w:rPr>
          <w:rFonts w:cs="Arial"/>
          <w:sz w:val="20"/>
        </w:rPr>
      </w:pPr>
    </w:p>
    <w:p w14:paraId="768B3E4F" w14:textId="257524DD" w:rsidR="00DE5549" w:rsidRPr="00BD41C7" w:rsidRDefault="00DE5549" w:rsidP="00DE5549">
      <w:pPr>
        <w:spacing w:line="260" w:lineRule="exact"/>
        <w:ind w:right="-6"/>
        <w:rPr>
          <w:rFonts w:cs="Arial"/>
          <w:sz w:val="20"/>
        </w:rPr>
      </w:pPr>
    </w:p>
    <w:p w14:paraId="1A13E769" w14:textId="08A178AC" w:rsidR="001735E0" w:rsidRPr="00BD41C7" w:rsidRDefault="001735E0" w:rsidP="00DE5549">
      <w:pPr>
        <w:spacing w:line="260" w:lineRule="exact"/>
        <w:ind w:right="-6"/>
        <w:rPr>
          <w:rFonts w:cs="Arial"/>
          <w:sz w:val="20"/>
        </w:rPr>
      </w:pPr>
    </w:p>
    <w:p w14:paraId="359F0393" w14:textId="77777777" w:rsidR="001735E0" w:rsidRPr="00BD41C7" w:rsidRDefault="001735E0" w:rsidP="00DE5549">
      <w:pPr>
        <w:spacing w:line="260" w:lineRule="exact"/>
        <w:ind w:right="-6"/>
        <w:rPr>
          <w:rFonts w:cs="Arial"/>
          <w:sz w:val="20"/>
        </w:rPr>
      </w:pPr>
    </w:p>
    <w:p w14:paraId="749C0783" w14:textId="58ED8721" w:rsidR="001735E0" w:rsidRDefault="000C5398" w:rsidP="00DE5549">
      <w:pPr>
        <w:spacing w:line="260" w:lineRule="exact"/>
        <w:ind w:right="-3"/>
        <w:rPr>
          <w:rFonts w:cs="Arial"/>
          <w:sz w:val="20"/>
        </w:rPr>
      </w:pPr>
      <w:proofErr w:type="spellStart"/>
      <w:r w:rsidRPr="000C5398">
        <w:rPr>
          <w:rFonts w:cs="Arial"/>
          <w:sz w:val="20"/>
        </w:rPr>
        <w:t>Cordialement</w:t>
      </w:r>
      <w:proofErr w:type="spellEnd"/>
      <w:r w:rsidRPr="000C5398">
        <w:rPr>
          <w:rFonts w:cs="Arial"/>
          <w:sz w:val="20"/>
        </w:rPr>
        <w:t>,</w:t>
      </w:r>
    </w:p>
    <w:p w14:paraId="7CDE1576" w14:textId="77777777" w:rsidR="000C5398" w:rsidRPr="00BD41C7" w:rsidRDefault="000C5398" w:rsidP="00DE5549">
      <w:pPr>
        <w:spacing w:line="260" w:lineRule="exact"/>
        <w:ind w:right="-3"/>
        <w:rPr>
          <w:rFonts w:cs="Arial"/>
          <w:sz w:val="20"/>
        </w:rPr>
      </w:pPr>
    </w:p>
    <w:p w14:paraId="4259AA61" w14:textId="04EA1C77" w:rsidR="001735E0" w:rsidRPr="00BD41C7" w:rsidRDefault="001735E0" w:rsidP="00DE5549">
      <w:pPr>
        <w:spacing w:line="260" w:lineRule="exact"/>
        <w:ind w:right="-3"/>
        <w:rPr>
          <w:rFonts w:cs="Arial"/>
          <w:sz w:val="20"/>
        </w:rPr>
      </w:pPr>
    </w:p>
    <w:p w14:paraId="3001E798" w14:textId="77777777" w:rsidR="000C5398" w:rsidRDefault="000C5398" w:rsidP="00DE5549">
      <w:pPr>
        <w:spacing w:line="260" w:lineRule="exact"/>
        <w:ind w:right="-3"/>
        <w:rPr>
          <w:rFonts w:cs="Arial"/>
          <w:sz w:val="20"/>
        </w:rPr>
      </w:pPr>
      <w:r w:rsidRPr="000C5398">
        <w:rPr>
          <w:rFonts w:cs="Arial"/>
          <w:sz w:val="20"/>
        </w:rPr>
        <w:t>[</w:t>
      </w:r>
      <w:proofErr w:type="spellStart"/>
      <w:r w:rsidRPr="000C5398">
        <w:rPr>
          <w:rFonts w:cs="Arial"/>
          <w:sz w:val="20"/>
        </w:rPr>
        <w:t>Prénom</w:t>
      </w:r>
      <w:proofErr w:type="spellEnd"/>
      <w:r w:rsidRPr="000C5398">
        <w:rPr>
          <w:rFonts w:cs="Arial"/>
          <w:sz w:val="20"/>
        </w:rPr>
        <w:t>] [</w:t>
      </w:r>
      <w:proofErr w:type="spellStart"/>
      <w:r w:rsidRPr="000C5398">
        <w:rPr>
          <w:rFonts w:cs="Arial"/>
          <w:sz w:val="20"/>
        </w:rPr>
        <w:t>Nom</w:t>
      </w:r>
      <w:proofErr w:type="spellEnd"/>
      <w:r w:rsidRPr="000C5398">
        <w:rPr>
          <w:rFonts w:cs="Arial"/>
          <w:sz w:val="20"/>
        </w:rPr>
        <w:t>]</w:t>
      </w:r>
      <w:r w:rsidRPr="000C5398">
        <w:rPr>
          <w:rFonts w:cs="Arial"/>
          <w:sz w:val="20"/>
        </w:rPr>
        <w:t xml:space="preserve"> </w:t>
      </w:r>
    </w:p>
    <w:p w14:paraId="5D8F390A" w14:textId="3BB3348F" w:rsidR="00DE5549" w:rsidRPr="00BD41C7" w:rsidRDefault="000C5398" w:rsidP="00DE5549">
      <w:pPr>
        <w:spacing w:line="260" w:lineRule="exact"/>
        <w:ind w:right="-3"/>
        <w:rPr>
          <w:rFonts w:cs="Arial"/>
          <w:b/>
          <w:sz w:val="20"/>
        </w:rPr>
      </w:pPr>
      <w:r w:rsidRPr="000C5398">
        <w:rPr>
          <w:rFonts w:cs="Arial"/>
          <w:sz w:val="20"/>
        </w:rPr>
        <w:t>[</w:t>
      </w:r>
      <w:proofErr w:type="spellStart"/>
      <w:r w:rsidRPr="000C5398">
        <w:rPr>
          <w:rFonts w:cs="Arial"/>
          <w:sz w:val="20"/>
        </w:rPr>
        <w:t>Fonction</w:t>
      </w:r>
      <w:proofErr w:type="spellEnd"/>
      <w:r w:rsidRPr="000C5398">
        <w:rPr>
          <w:rFonts w:cs="Arial"/>
          <w:sz w:val="20"/>
        </w:rPr>
        <w:t>]</w:t>
      </w: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B9E0" w14:textId="77777777" w:rsidR="00437681" w:rsidRDefault="00437681">
      <w:r>
        <w:separator/>
      </w:r>
    </w:p>
  </w:endnote>
  <w:endnote w:type="continuationSeparator" w:id="0">
    <w:p w14:paraId="76D9DFB4" w14:textId="77777777" w:rsidR="00437681" w:rsidRDefault="0043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022C7003" w:rsidR="00000000" w:rsidRPr="00CC1A1E" w:rsidRDefault="000C5398" w:rsidP="00CC1A1E">
    <w:pPr>
      <w:spacing w:before="240" w:after="240"/>
      <w:jc w:val="right"/>
      <w:rPr>
        <w:sz w:val="16"/>
      </w:rPr>
    </w:pPr>
    <w:r>
      <w:rPr>
        <w:sz w:val="16"/>
      </w:rPr>
      <w:t>Page</w:t>
    </w:r>
    <w:r w:rsidR="00DE5549" w:rsidRPr="00CC1A1E">
      <w:rPr>
        <w:sz w:val="16"/>
      </w:rPr>
      <w:t xml:space="preserve"> </w:t>
    </w:r>
    <w:r w:rsidR="00DE5549" w:rsidRPr="00CC1A1E">
      <w:rPr>
        <w:sz w:val="16"/>
      </w:rPr>
      <w:fldChar w:fldCharType="begin"/>
    </w:r>
    <w:r w:rsidR="00DE5549" w:rsidRPr="00CC1A1E">
      <w:rPr>
        <w:sz w:val="16"/>
      </w:rPr>
      <w:instrText xml:space="preserve"> </w:instrText>
    </w:r>
    <w:r w:rsidR="00DE5549">
      <w:rPr>
        <w:sz w:val="16"/>
      </w:rPr>
      <w:instrText>PAGE</w:instrText>
    </w:r>
    <w:r w:rsidR="00DE5549" w:rsidRPr="00CC1A1E">
      <w:rPr>
        <w:sz w:val="16"/>
      </w:rPr>
      <w:instrText xml:space="preserve">  \* Arabic  \* MERGEFORMAT </w:instrText>
    </w:r>
    <w:r w:rsidR="00DE5549"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="00DE5549" w:rsidRPr="00CC1A1E">
      <w:rPr>
        <w:sz w:val="16"/>
      </w:rPr>
      <w:fldChar w:fldCharType="end"/>
    </w:r>
    <w:r w:rsidR="00DE5549" w:rsidRPr="00CC1A1E">
      <w:rPr>
        <w:sz w:val="16"/>
      </w:rPr>
      <w:t xml:space="preserve"> </w:t>
    </w:r>
    <w:proofErr w:type="spellStart"/>
    <w:r>
      <w:rPr>
        <w:sz w:val="16"/>
      </w:rPr>
      <w:t>sur</w:t>
    </w:r>
    <w:proofErr w:type="spellEnd"/>
    <w:r w:rsidR="00DE5549" w:rsidRPr="00CC1A1E">
      <w:rPr>
        <w:sz w:val="16"/>
      </w:rPr>
      <w:t xml:space="preserve"> </w:t>
    </w:r>
    <w:r w:rsidR="00DE5549" w:rsidRPr="00CC1A1E">
      <w:rPr>
        <w:sz w:val="16"/>
      </w:rPr>
      <w:fldChar w:fldCharType="begin"/>
    </w:r>
    <w:r w:rsidR="00DE5549" w:rsidRPr="00CC1A1E">
      <w:rPr>
        <w:sz w:val="16"/>
      </w:rPr>
      <w:instrText xml:space="preserve"> </w:instrText>
    </w:r>
    <w:r w:rsidR="00DE5549">
      <w:rPr>
        <w:sz w:val="16"/>
      </w:rPr>
      <w:instrText>NUMPAGES</w:instrText>
    </w:r>
    <w:r w:rsidR="00DE5549" w:rsidRPr="00CC1A1E">
      <w:rPr>
        <w:sz w:val="16"/>
      </w:rPr>
      <w:instrText xml:space="preserve">  \* Arabic  \* MERGEFORMAT </w:instrText>
    </w:r>
    <w:r w:rsidR="00DE5549"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="00DE5549"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3D1F7915" w14:textId="3C3B849F" w:rsidR="00000000" w:rsidRDefault="000C5398">
          <w:pPr>
            <w:pStyle w:val="Fuzeile"/>
            <w:rPr>
              <w:sz w:val="16"/>
            </w:rPr>
          </w:pPr>
          <w:r w:rsidRPr="000C5398">
            <w:rPr>
              <w:sz w:val="16"/>
            </w:rPr>
            <w:t>[</w:t>
          </w:r>
          <w:proofErr w:type="spellStart"/>
          <w:r w:rsidRPr="000C5398">
            <w:rPr>
              <w:sz w:val="16"/>
            </w:rPr>
            <w:t>Nom</w:t>
          </w:r>
          <w:proofErr w:type="spellEnd"/>
          <w:r w:rsidRPr="000C5398">
            <w:rPr>
              <w:sz w:val="16"/>
            </w:rPr>
            <w:t xml:space="preserve"> de </w:t>
          </w:r>
          <w:proofErr w:type="spellStart"/>
          <w:r w:rsidRPr="000C5398">
            <w:rPr>
              <w:sz w:val="16"/>
            </w:rPr>
            <w:t>l’entreprise</w:t>
          </w:r>
          <w:proofErr w:type="spellEnd"/>
          <w:r w:rsidRPr="000C5398">
            <w:rPr>
              <w:sz w:val="16"/>
            </w:rPr>
            <w:t>]</w:t>
          </w:r>
          <w:r w:rsidR="00DE5549">
            <w:rPr>
              <w:sz w:val="16"/>
            </w:rPr>
            <w:br/>
          </w:r>
          <w:r w:rsidRPr="000C5398">
            <w:rPr>
              <w:sz w:val="16"/>
            </w:rPr>
            <w:t>[</w:t>
          </w:r>
          <w:proofErr w:type="spellStart"/>
          <w:r>
            <w:rPr>
              <w:sz w:val="16"/>
            </w:rPr>
            <w:t>N</w:t>
          </w:r>
          <w:r w:rsidRPr="000C5398">
            <w:rPr>
              <w:sz w:val="16"/>
            </w:rPr>
            <w:t>uméro</w:t>
          </w:r>
          <w:proofErr w:type="spellEnd"/>
          <w:r>
            <w:rPr>
              <w:sz w:val="16"/>
            </w:rPr>
            <w:t xml:space="preserve"> et Rue</w:t>
          </w:r>
          <w:r w:rsidRPr="000C5398">
            <w:rPr>
              <w:sz w:val="16"/>
            </w:rPr>
            <w:t>]</w:t>
          </w:r>
          <w:r w:rsidR="00DE5549">
            <w:rPr>
              <w:sz w:val="16"/>
            </w:rPr>
            <w:br/>
          </w:r>
          <w:r w:rsidRPr="000C5398">
            <w:rPr>
              <w:sz w:val="16"/>
            </w:rPr>
            <w:t xml:space="preserve">[Code postal </w:t>
          </w:r>
          <w:proofErr w:type="spellStart"/>
          <w:r>
            <w:rPr>
              <w:sz w:val="16"/>
            </w:rPr>
            <w:t>V</w:t>
          </w:r>
          <w:r w:rsidRPr="000C5398">
            <w:rPr>
              <w:sz w:val="16"/>
            </w:rPr>
            <w:t>ille</w:t>
          </w:r>
          <w:proofErr w:type="spellEnd"/>
          <w:r w:rsidRPr="000C5398">
            <w:rPr>
              <w:sz w:val="16"/>
            </w:rPr>
            <w:t>]</w:t>
          </w:r>
        </w:p>
        <w:p w14:paraId="04533F7E" w14:textId="4F28CF7D" w:rsidR="006E6AA7" w:rsidRPr="00ED3440" w:rsidRDefault="006E6AA7">
          <w:pPr>
            <w:pStyle w:val="Fuzeile"/>
            <w:rPr>
              <w:sz w:val="16"/>
            </w:rPr>
          </w:pPr>
          <w:r>
            <w:rPr>
              <w:sz w:val="16"/>
            </w:rPr>
            <w:t>[UUID]</w:t>
          </w:r>
        </w:p>
      </w:tc>
      <w:tc>
        <w:tcPr>
          <w:tcW w:w="2330" w:type="dxa"/>
        </w:tcPr>
        <w:p w14:paraId="043EE1E3" w14:textId="1BB8FC80" w:rsidR="00000000" w:rsidRPr="00ED3440" w:rsidRDefault="000C5398" w:rsidP="00D65FEC">
          <w:pPr>
            <w:pStyle w:val="Fuzeile"/>
            <w:rPr>
              <w:sz w:val="16"/>
            </w:rPr>
          </w:pPr>
          <w:proofErr w:type="spellStart"/>
          <w:r w:rsidRPr="000C5398">
            <w:rPr>
              <w:sz w:val="16"/>
            </w:rPr>
            <w:t>Téléphone</w:t>
          </w:r>
          <w:proofErr w:type="spellEnd"/>
          <w:r w:rsidRPr="000C5398">
            <w:rPr>
              <w:sz w:val="16"/>
            </w:rPr>
            <w:t xml:space="preserve"> [+xx </w:t>
          </w:r>
          <w:proofErr w:type="spellStart"/>
          <w:r w:rsidRPr="000C5398">
            <w:rPr>
              <w:sz w:val="16"/>
            </w:rPr>
            <w:t>xxxxxxxxx</w:t>
          </w:r>
          <w:proofErr w:type="spellEnd"/>
          <w:r w:rsidRPr="000C5398">
            <w:rPr>
              <w:sz w:val="16"/>
            </w:rPr>
            <w:t>]</w:t>
          </w:r>
        </w:p>
      </w:tc>
      <w:tc>
        <w:tcPr>
          <w:tcW w:w="2336" w:type="dxa"/>
        </w:tcPr>
        <w:p w14:paraId="7B6C7CE1" w14:textId="31E0428D" w:rsidR="00000000" w:rsidRPr="000C5398" w:rsidRDefault="000C5398" w:rsidP="00D65FEC">
          <w:pPr>
            <w:pStyle w:val="Fuzeile"/>
            <w:rPr>
              <w:sz w:val="16"/>
              <w:lang w:val="nl-NL"/>
            </w:rPr>
          </w:pPr>
          <w:r w:rsidRPr="000C5398">
            <w:rPr>
              <w:sz w:val="16"/>
              <w:lang w:val="nl-NL"/>
            </w:rPr>
            <w:t xml:space="preserve">[Nom de la </w:t>
          </w:r>
          <w:proofErr w:type="spellStart"/>
          <w:r w:rsidRPr="000C5398">
            <w:rPr>
              <w:sz w:val="16"/>
              <w:lang w:val="nl-NL"/>
            </w:rPr>
            <w:t>banque</w:t>
          </w:r>
          <w:proofErr w:type="spellEnd"/>
          <w:r w:rsidRPr="000C5398">
            <w:rPr>
              <w:sz w:val="16"/>
              <w:lang w:val="nl-NL"/>
            </w:rPr>
            <w:t>]</w:t>
          </w:r>
          <w:r w:rsidR="00DE5549" w:rsidRPr="000C5398">
            <w:rPr>
              <w:sz w:val="16"/>
              <w:lang w:val="nl-NL"/>
            </w:rPr>
            <w:br/>
          </w:r>
          <w:r w:rsidR="00E44B7A">
            <w:rPr>
              <w:rFonts w:cs="Arial"/>
              <w:sz w:val="16"/>
              <w:lang w:val="en-US"/>
            </w:rPr>
            <w:t>BIC</w:t>
          </w:r>
          <w:r w:rsidR="00E44B7A" w:rsidRPr="00AC6AB4">
            <w:rPr>
              <w:rFonts w:cs="Arial"/>
              <w:sz w:val="16"/>
              <w:lang w:val="en-US"/>
            </w:rPr>
            <w:t xml:space="preserve"> </w:t>
          </w:r>
          <w:proofErr w:type="gramStart"/>
          <w:r w:rsidR="00E44B7A" w:rsidRPr="00AC6AB4">
            <w:rPr>
              <w:rFonts w:cs="Arial"/>
              <w:sz w:val="16"/>
              <w:lang w:val="en-US"/>
            </w:rPr>
            <w:t xml:space="preserve">[ </w:t>
          </w:r>
          <w:proofErr w:type="spellStart"/>
          <w:r w:rsidR="00E44B7A" w:rsidRPr="00AC6AB4">
            <w:rPr>
              <w:rFonts w:cs="Arial"/>
              <w:sz w:val="16"/>
              <w:lang w:val="en-US"/>
            </w:rPr>
            <w:t>xxxxxxxxx</w:t>
          </w:r>
          <w:r w:rsidR="00E44B7A">
            <w:rPr>
              <w:rFonts w:cs="Arial"/>
              <w:sz w:val="16"/>
              <w:lang w:val="en-US"/>
            </w:rPr>
            <w:t>x</w:t>
          </w:r>
          <w:proofErr w:type="spellEnd"/>
          <w:proofErr w:type="gramEnd"/>
          <w:r w:rsidR="00E44B7A" w:rsidRPr="00AC6AB4">
            <w:rPr>
              <w:rFonts w:cs="Arial"/>
              <w:sz w:val="16"/>
              <w:lang w:val="en-US"/>
            </w:rPr>
            <w:t>]</w:t>
          </w:r>
          <w:r w:rsidR="00DE5549" w:rsidRPr="000C5398">
            <w:rPr>
              <w:sz w:val="16"/>
              <w:lang w:val="nl-NL"/>
            </w:rPr>
            <w:br/>
          </w:r>
          <w:proofErr w:type="spellStart"/>
          <w:r>
            <w:rPr>
              <w:sz w:val="16"/>
              <w:lang w:val="nl-NL"/>
            </w:rPr>
            <w:t>Compte</w:t>
          </w:r>
          <w:proofErr w:type="spellEnd"/>
          <w:r w:rsidR="00DE5549" w:rsidRPr="000C5398">
            <w:rPr>
              <w:sz w:val="16"/>
              <w:lang w:val="nl-NL"/>
            </w:rPr>
            <w:t xml:space="preserve"> 0000000</w:t>
          </w:r>
        </w:p>
        <w:p w14:paraId="0BFFC585" w14:textId="77777777" w:rsidR="00000000" w:rsidRPr="00ED3440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IBAN 00 0000 0000 0000 00</w:t>
          </w:r>
        </w:p>
      </w:tc>
      <w:tc>
        <w:tcPr>
          <w:tcW w:w="2340" w:type="dxa"/>
        </w:tcPr>
        <w:p w14:paraId="6E492381" w14:textId="594A314B" w:rsidR="00000000" w:rsidRPr="00ED3440" w:rsidRDefault="000C5398">
          <w:pPr>
            <w:pStyle w:val="Fuzeile"/>
            <w:rPr>
              <w:sz w:val="16"/>
            </w:rPr>
          </w:pPr>
          <w:r w:rsidRPr="000C5398">
            <w:rPr>
              <w:sz w:val="16"/>
            </w:rPr>
            <w:t>info@votre-entreprise.com</w:t>
          </w:r>
          <w:r w:rsidR="00DE5549" w:rsidRPr="00ED3440">
            <w:rPr>
              <w:sz w:val="16"/>
            </w:rPr>
            <w:br/>
          </w:r>
          <w:r w:rsidRPr="000C5398">
            <w:rPr>
              <w:sz w:val="16"/>
            </w:rPr>
            <w:t>www.votre-entreprise.com</w:t>
          </w:r>
        </w:p>
      </w:tc>
    </w:tr>
  </w:tbl>
  <w:p w14:paraId="7425EBB6" w14:textId="77777777" w:rsidR="00000000" w:rsidRPr="00CC1A1E" w:rsidRDefault="0000000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FFDA" w14:textId="77777777" w:rsidR="00437681" w:rsidRDefault="00437681">
      <w:r>
        <w:separator/>
      </w:r>
    </w:p>
  </w:footnote>
  <w:footnote w:type="continuationSeparator" w:id="0">
    <w:p w14:paraId="1F4FDEB3" w14:textId="77777777" w:rsidR="00437681" w:rsidRDefault="0043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C5398"/>
    <w:rsid w:val="0016255F"/>
    <w:rsid w:val="001735E0"/>
    <w:rsid w:val="001E65F2"/>
    <w:rsid w:val="0024735A"/>
    <w:rsid w:val="0026140F"/>
    <w:rsid w:val="00437681"/>
    <w:rsid w:val="0045099C"/>
    <w:rsid w:val="004F0DF8"/>
    <w:rsid w:val="00534C63"/>
    <w:rsid w:val="00585295"/>
    <w:rsid w:val="00627009"/>
    <w:rsid w:val="00657A5C"/>
    <w:rsid w:val="00663D6F"/>
    <w:rsid w:val="006E6AA7"/>
    <w:rsid w:val="00725950"/>
    <w:rsid w:val="00752658"/>
    <w:rsid w:val="00801DB3"/>
    <w:rsid w:val="0092637C"/>
    <w:rsid w:val="00A30663"/>
    <w:rsid w:val="00A60B88"/>
    <w:rsid w:val="00A85763"/>
    <w:rsid w:val="00B535D1"/>
    <w:rsid w:val="00B77E9B"/>
    <w:rsid w:val="00BD41C7"/>
    <w:rsid w:val="00C63551"/>
    <w:rsid w:val="00CE73C7"/>
    <w:rsid w:val="00CF1BDB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9</cp:revision>
  <cp:lastPrinted>2022-07-28T13:15:00Z</cp:lastPrinted>
  <dcterms:created xsi:type="dcterms:W3CDTF">2022-07-28T13:15:00Z</dcterms:created>
  <dcterms:modified xsi:type="dcterms:W3CDTF">2025-09-09T12:40:00Z</dcterms:modified>
  <cp:category/>
</cp:coreProperties>
</file>