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</w:tblGrid>
      <w:tr w:rsidR="00DE5549" w:rsidRPr="00BD41C7" w14:paraId="6CEA3F0E" w14:textId="77777777" w:rsidTr="00A601E8">
        <w:trPr>
          <w:trHeight w:hRule="exact" w:val="170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523F615" w14:textId="0A9AA5AD" w:rsidR="0024735A" w:rsidRPr="00BD41C7" w:rsidRDefault="0024735A" w:rsidP="0024735A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BD41C7">
              <w:rPr>
                <w:rFonts w:cs="Arial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6E1033" wp14:editId="228ABB26">
                      <wp:simplePos x="0" y="0"/>
                      <wp:positionH relativeFrom="column">
                        <wp:posOffset>6574</wp:posOffset>
                      </wp:positionH>
                      <wp:positionV relativeFrom="paragraph">
                        <wp:posOffset>147955</wp:posOffset>
                      </wp:positionV>
                      <wp:extent cx="1280160" cy="692150"/>
                      <wp:effectExtent l="0" t="0" r="0" b="0"/>
                      <wp:wrapNone/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0160" cy="692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5B8FC1" w14:textId="208365FD" w:rsidR="0024735A" w:rsidRPr="006E6AA7" w:rsidRDefault="00AF0E9E" w:rsidP="0024735A">
                                  <w:pPr>
                                    <w:jc w:val="center"/>
                                    <w:rPr>
                                      <w:color w:val="767171" w:themeColor="background2" w:themeShade="80"/>
                                      <w:lang w:val="de-CH"/>
                                    </w:rPr>
                                  </w:pPr>
                                  <w:proofErr w:type="spellStart"/>
                                  <w:r w:rsidRPr="00AF0E9E">
                                    <w:rPr>
                                      <w:color w:val="767171" w:themeColor="background2" w:themeShade="80"/>
                                      <w:lang w:val="de-CH"/>
                                    </w:rPr>
                                    <w:t>Votre</w:t>
                                  </w:r>
                                  <w:proofErr w:type="spellEnd"/>
                                  <w:r w:rsidRPr="00AF0E9E">
                                    <w:rPr>
                                      <w:color w:val="767171" w:themeColor="background2" w:themeShade="80"/>
                                      <w:lang w:val="de-CH"/>
                                    </w:rPr>
                                    <w:t xml:space="preserve"> logo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6E1033" id="Rechteck 3" o:spid="_x0000_s1026" style="position:absolute;margin-left:.5pt;margin-top:11.65pt;width:100.8pt;height: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" fillcolor="#f2f2f2 [3052]" stroked="f" strokeweight="1pt">
                      <v:textbox>
                        <w:txbxContent>
                          <w:p w14:paraId="1C5B8FC1" w14:textId="208365FD" w:rsidR="0024735A" w:rsidRPr="006E6AA7" w:rsidRDefault="00AF0E9E" w:rsidP="0024735A">
                            <w:pPr>
                              <w:jc w:val="center"/>
                              <w:rPr>
                                <w:color w:val="767171" w:themeColor="background2" w:themeShade="80"/>
                                <w:lang w:val="de-CH"/>
                              </w:rPr>
                            </w:pPr>
                            <w:proofErr w:type="spellStart"/>
                            <w:r w:rsidRPr="00AF0E9E">
                              <w:rPr>
                                <w:color w:val="767171" w:themeColor="background2" w:themeShade="80"/>
                                <w:lang w:val="de-CH"/>
                              </w:rPr>
                              <w:t>Votre</w:t>
                            </w:r>
                            <w:proofErr w:type="spellEnd"/>
                            <w:r w:rsidRPr="00AF0E9E">
                              <w:rPr>
                                <w:color w:val="767171" w:themeColor="background2" w:themeShade="80"/>
                                <w:lang w:val="de-CH"/>
                              </w:rPr>
                              <w:t xml:space="preserve"> logo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D41C7">
              <w:rPr>
                <w:rFonts w:cs="Arial"/>
              </w:rPr>
              <w:fldChar w:fldCharType="begin"/>
            </w:r>
            <w:r w:rsidRPr="00BD41C7">
              <w:rPr>
                <w:rFonts w:cs="Arial"/>
              </w:rPr>
              <w:instrText xml:space="preserve"> INCLUDEPICTURE "https://cdn.pixabay.com/photo/2017/01/13/01/22/rocket-1976107_960_720.png" \* MERGEFORMATINET </w:instrText>
            </w:r>
            <w:r w:rsidRPr="00BD41C7">
              <w:rPr>
                <w:rFonts w:cs="Arial"/>
              </w:rPr>
              <w:fldChar w:fldCharType="end"/>
            </w:r>
          </w:p>
          <w:p w14:paraId="1BA39079" w14:textId="5124C4B1" w:rsidR="00DE5549" w:rsidRPr="00BD41C7" w:rsidRDefault="00DE5549" w:rsidP="0024735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</w:p>
        </w:tc>
      </w:tr>
    </w:tbl>
    <w:p w14:paraId="7181F8C4" w14:textId="7462485E" w:rsidR="00DE5549" w:rsidRPr="00BD41C7" w:rsidRDefault="00DE5549" w:rsidP="00DE5549">
      <w:pPr>
        <w:spacing w:line="260" w:lineRule="exact"/>
        <w:jc w:val="both"/>
        <w:rPr>
          <w:rFonts w:cs="Arial"/>
          <w:sz w:val="20"/>
        </w:rPr>
      </w:pPr>
    </w:p>
    <w:tbl>
      <w:tblPr>
        <w:tblpPr w:vertAnchor="page" w:horzAnchor="margin" w:tblpXSpec="right" w:tblpY="2553"/>
        <w:tblOverlap w:val="never"/>
        <w:tblW w:w="43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</w:tblGrid>
      <w:tr w:rsidR="00A601E8" w:rsidRPr="00BD41C7" w14:paraId="742E8F82" w14:textId="77777777" w:rsidTr="009E63AA">
        <w:trPr>
          <w:cantSplit/>
          <w:trHeight w:hRule="exact" w:val="429"/>
        </w:trPr>
        <w:tc>
          <w:tcPr>
            <w:tcW w:w="4395" w:type="dxa"/>
            <w:vAlign w:val="bottom"/>
          </w:tcPr>
          <w:p w14:paraId="5E22B2B4" w14:textId="77777777" w:rsidR="00A601E8" w:rsidRPr="00BD41C7" w:rsidRDefault="00A601E8" w:rsidP="00A601E8">
            <w:pPr>
              <w:pStyle w:val="Kopfzeile"/>
              <w:tabs>
                <w:tab w:val="clear" w:pos="4536"/>
                <w:tab w:val="clear" w:pos="9072"/>
              </w:tabs>
              <w:spacing w:line="260" w:lineRule="auto"/>
              <w:rPr>
                <w:rFonts w:cs="Arial"/>
                <w:sz w:val="16"/>
              </w:rPr>
            </w:pPr>
          </w:p>
        </w:tc>
      </w:tr>
      <w:tr w:rsidR="00A601E8" w:rsidRPr="00BD41C7" w14:paraId="2D8B58B2" w14:textId="77777777" w:rsidTr="009E63AA">
        <w:trPr>
          <w:cantSplit/>
          <w:trHeight w:val="1555"/>
        </w:trPr>
        <w:tc>
          <w:tcPr>
            <w:tcW w:w="4395" w:type="dxa"/>
          </w:tcPr>
          <w:p w14:paraId="03369629" w14:textId="77777777" w:rsidR="005D1DEB" w:rsidRPr="005D1DEB" w:rsidRDefault="005D1DEB" w:rsidP="005D1DEB">
            <w:pPr>
              <w:pStyle w:val="Kopfzeile"/>
              <w:tabs>
                <w:tab w:val="left" w:pos="1432"/>
              </w:tabs>
              <w:spacing w:line="260" w:lineRule="exact"/>
              <w:rPr>
                <w:rFonts w:cs="Arial"/>
                <w:sz w:val="18"/>
                <w:szCs w:val="18"/>
                <w:lang w:val="en-US"/>
              </w:rPr>
            </w:pPr>
            <w:r w:rsidRPr="005D1DEB">
              <w:rPr>
                <w:rFonts w:cs="Arial"/>
                <w:sz w:val="18"/>
                <w:szCs w:val="18"/>
                <w:lang w:val="en-US"/>
              </w:rPr>
              <w:t>[Salutation]</w:t>
            </w:r>
          </w:p>
          <w:p w14:paraId="19372C79" w14:textId="77777777" w:rsidR="00AF0E9E" w:rsidRDefault="00AF0E9E" w:rsidP="005D1DEB">
            <w:pPr>
              <w:pStyle w:val="Kopfzeile"/>
              <w:tabs>
                <w:tab w:val="left" w:pos="1432"/>
              </w:tabs>
              <w:spacing w:line="260" w:lineRule="exact"/>
              <w:rPr>
                <w:rFonts w:cs="Arial"/>
                <w:sz w:val="18"/>
                <w:szCs w:val="18"/>
                <w:lang w:val="en-US"/>
              </w:rPr>
            </w:pPr>
            <w:r w:rsidRPr="00AF0E9E">
              <w:rPr>
                <w:rFonts w:cs="Arial"/>
                <w:sz w:val="18"/>
                <w:szCs w:val="18"/>
                <w:lang w:val="en-US"/>
              </w:rPr>
              <w:t>[</w:t>
            </w:r>
            <w:proofErr w:type="spellStart"/>
            <w:r w:rsidRPr="00AF0E9E">
              <w:rPr>
                <w:rFonts w:cs="Arial"/>
                <w:sz w:val="18"/>
                <w:szCs w:val="18"/>
                <w:lang w:val="en-US"/>
              </w:rPr>
              <w:t>Prénom</w:t>
            </w:r>
            <w:proofErr w:type="spellEnd"/>
            <w:r w:rsidRPr="00AF0E9E">
              <w:rPr>
                <w:rFonts w:cs="Arial"/>
                <w:sz w:val="18"/>
                <w:szCs w:val="18"/>
                <w:lang w:val="en-US"/>
              </w:rPr>
              <w:t>] [Nom]</w:t>
            </w:r>
          </w:p>
          <w:p w14:paraId="5D5874A4" w14:textId="48EEB032" w:rsidR="00AF0E9E" w:rsidRDefault="00AF0E9E" w:rsidP="005D1DEB">
            <w:pPr>
              <w:pStyle w:val="Kopfzeile"/>
              <w:tabs>
                <w:tab w:val="left" w:pos="1432"/>
              </w:tabs>
              <w:spacing w:line="260" w:lineRule="exact"/>
              <w:rPr>
                <w:rFonts w:cs="Arial"/>
                <w:sz w:val="18"/>
                <w:szCs w:val="18"/>
                <w:lang w:val="en-US"/>
              </w:rPr>
            </w:pPr>
            <w:r w:rsidRPr="00AF0E9E">
              <w:rPr>
                <w:rFonts w:cs="Arial"/>
                <w:sz w:val="18"/>
                <w:szCs w:val="18"/>
                <w:lang w:val="en-US"/>
              </w:rPr>
              <w:t>[</w:t>
            </w:r>
            <w:proofErr w:type="spellStart"/>
            <w:r w:rsidRPr="00AF0E9E">
              <w:rPr>
                <w:rFonts w:cs="Arial"/>
                <w:sz w:val="18"/>
                <w:szCs w:val="18"/>
                <w:lang w:val="en-US"/>
              </w:rPr>
              <w:t>Numéro</w:t>
            </w:r>
            <w:proofErr w:type="spellEnd"/>
            <w:r w:rsidRPr="00AF0E9E">
              <w:rPr>
                <w:rFonts w:cs="Arial"/>
                <w:sz w:val="18"/>
                <w:szCs w:val="18"/>
                <w:lang w:val="en-US"/>
              </w:rPr>
              <w:t>]</w:t>
            </w:r>
            <w:r w:rsidRPr="00AF0E9E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AF0E9E">
              <w:rPr>
                <w:rFonts w:cs="Arial"/>
                <w:sz w:val="18"/>
                <w:szCs w:val="18"/>
                <w:lang w:val="en-US"/>
              </w:rPr>
              <w:t>[Rue]</w:t>
            </w:r>
          </w:p>
          <w:p w14:paraId="579CC27F" w14:textId="77777777" w:rsidR="00AF0E9E" w:rsidRDefault="00AF0E9E" w:rsidP="005D1DEB">
            <w:pPr>
              <w:pStyle w:val="Kopfzeile"/>
              <w:tabs>
                <w:tab w:val="clear" w:pos="4536"/>
                <w:tab w:val="clear" w:pos="9072"/>
                <w:tab w:val="left" w:pos="1432"/>
              </w:tabs>
              <w:spacing w:line="260" w:lineRule="exact"/>
              <w:rPr>
                <w:rFonts w:cs="Arial"/>
                <w:sz w:val="18"/>
                <w:szCs w:val="18"/>
                <w:lang w:val="en-US"/>
              </w:rPr>
            </w:pPr>
            <w:r w:rsidRPr="00AF0E9E">
              <w:rPr>
                <w:rFonts w:cs="Arial"/>
                <w:sz w:val="18"/>
                <w:szCs w:val="18"/>
                <w:lang w:val="en-US"/>
              </w:rPr>
              <w:t>[Code postal] [Ville]</w:t>
            </w:r>
          </w:p>
          <w:p w14:paraId="2AEEFDCD" w14:textId="79B4C281" w:rsidR="00A601E8" w:rsidRPr="00BD41C7" w:rsidRDefault="00AF0E9E" w:rsidP="005D1DEB">
            <w:pPr>
              <w:pStyle w:val="Kopfzeile"/>
              <w:tabs>
                <w:tab w:val="clear" w:pos="4536"/>
                <w:tab w:val="clear" w:pos="9072"/>
                <w:tab w:val="left" w:pos="1432"/>
              </w:tabs>
              <w:spacing w:line="260" w:lineRule="exact"/>
              <w:rPr>
                <w:rFonts w:cs="Arial"/>
                <w:sz w:val="20"/>
              </w:rPr>
            </w:pPr>
            <w:r w:rsidRPr="00AF0E9E">
              <w:rPr>
                <w:rFonts w:cs="Arial"/>
                <w:sz w:val="18"/>
                <w:szCs w:val="18"/>
              </w:rPr>
              <w:t>[Pays]</w:t>
            </w:r>
          </w:p>
        </w:tc>
      </w:tr>
    </w:tbl>
    <w:p w14:paraId="22315AA3" w14:textId="77777777" w:rsidR="00DE5549" w:rsidRPr="00BD41C7" w:rsidRDefault="00DE5549" w:rsidP="00DE5549">
      <w:pPr>
        <w:spacing w:line="260" w:lineRule="exact"/>
        <w:jc w:val="both"/>
        <w:rPr>
          <w:rFonts w:cs="Arial"/>
          <w:sz w:val="20"/>
        </w:rPr>
      </w:pPr>
    </w:p>
    <w:p w14:paraId="5A6ED430" w14:textId="77777777" w:rsidR="00DE5549" w:rsidRPr="00BD41C7" w:rsidRDefault="00DE5549" w:rsidP="00DE5549">
      <w:pPr>
        <w:spacing w:line="260" w:lineRule="exact"/>
        <w:jc w:val="both"/>
        <w:rPr>
          <w:rFonts w:cs="Arial"/>
          <w:sz w:val="20"/>
        </w:rPr>
      </w:pPr>
    </w:p>
    <w:p w14:paraId="68CF1F62" w14:textId="77777777" w:rsidR="00DE5549" w:rsidRPr="00BD41C7" w:rsidRDefault="00DE5549" w:rsidP="00DE5549">
      <w:pPr>
        <w:spacing w:line="260" w:lineRule="exact"/>
        <w:jc w:val="both"/>
        <w:rPr>
          <w:rFonts w:cs="Arial"/>
          <w:sz w:val="20"/>
        </w:rPr>
      </w:pPr>
    </w:p>
    <w:p w14:paraId="6CF3ECA8" w14:textId="77777777" w:rsidR="00DE5549" w:rsidRPr="00BD41C7" w:rsidRDefault="00DE5549" w:rsidP="00DE5549">
      <w:pPr>
        <w:spacing w:line="260" w:lineRule="exact"/>
        <w:jc w:val="both"/>
        <w:rPr>
          <w:rFonts w:cs="Arial"/>
          <w:sz w:val="20"/>
        </w:rPr>
      </w:pPr>
    </w:p>
    <w:p w14:paraId="64CAE51C" w14:textId="77777777" w:rsidR="00DE5549" w:rsidRPr="00BD41C7" w:rsidRDefault="00DE5549" w:rsidP="00DE5549">
      <w:pPr>
        <w:spacing w:line="260" w:lineRule="exact"/>
        <w:jc w:val="both"/>
        <w:rPr>
          <w:rFonts w:cs="Arial"/>
          <w:sz w:val="20"/>
        </w:rPr>
      </w:pPr>
    </w:p>
    <w:p w14:paraId="56C45B95" w14:textId="77777777" w:rsidR="00DE5549" w:rsidRPr="00BD41C7" w:rsidRDefault="00DE5549" w:rsidP="00DE5549">
      <w:pPr>
        <w:spacing w:line="260" w:lineRule="exact"/>
        <w:jc w:val="both"/>
        <w:rPr>
          <w:rFonts w:cs="Arial"/>
          <w:sz w:val="18"/>
        </w:rPr>
      </w:pPr>
    </w:p>
    <w:p w14:paraId="45FA38FF" w14:textId="77777777" w:rsidR="00DE5549" w:rsidRPr="00BD41C7" w:rsidRDefault="00DE5549" w:rsidP="00DE5549">
      <w:pPr>
        <w:spacing w:line="260" w:lineRule="exact"/>
        <w:jc w:val="both"/>
        <w:rPr>
          <w:rFonts w:cs="Arial"/>
          <w:sz w:val="18"/>
        </w:rPr>
      </w:pPr>
    </w:p>
    <w:p w14:paraId="2B696E9F" w14:textId="77777777" w:rsidR="00DE5549" w:rsidRPr="00BD41C7" w:rsidRDefault="00DE5549" w:rsidP="00DE5549">
      <w:pPr>
        <w:tabs>
          <w:tab w:val="left" w:pos="7088"/>
        </w:tabs>
        <w:spacing w:line="260" w:lineRule="exact"/>
        <w:rPr>
          <w:rFonts w:cs="Arial"/>
          <w:sz w:val="20"/>
        </w:rPr>
      </w:pPr>
    </w:p>
    <w:p w14:paraId="06C59764" w14:textId="77777777" w:rsidR="00DE5549" w:rsidRPr="00BD41C7" w:rsidRDefault="00DE5549" w:rsidP="00DE5549">
      <w:pPr>
        <w:tabs>
          <w:tab w:val="left" w:pos="7088"/>
        </w:tabs>
        <w:spacing w:line="260" w:lineRule="exact"/>
        <w:rPr>
          <w:rFonts w:cs="Arial"/>
          <w:sz w:val="20"/>
        </w:rPr>
      </w:pPr>
    </w:p>
    <w:p w14:paraId="654D91B2" w14:textId="77777777" w:rsidR="00DE5549" w:rsidRPr="00BD41C7" w:rsidRDefault="00DE5549" w:rsidP="00DE5549">
      <w:pPr>
        <w:tabs>
          <w:tab w:val="left" w:pos="7088"/>
        </w:tabs>
        <w:spacing w:line="260" w:lineRule="exact"/>
        <w:rPr>
          <w:rFonts w:cs="Arial"/>
          <w:sz w:val="20"/>
        </w:rPr>
      </w:pPr>
    </w:p>
    <w:p w14:paraId="6BDB469C" w14:textId="77777777" w:rsidR="00DE5549" w:rsidRPr="00BD41C7" w:rsidRDefault="00DE5549" w:rsidP="00DE5549">
      <w:pPr>
        <w:tabs>
          <w:tab w:val="left" w:pos="7088"/>
        </w:tabs>
        <w:spacing w:line="260" w:lineRule="exact"/>
        <w:rPr>
          <w:rFonts w:cs="Arial"/>
          <w:sz w:val="20"/>
        </w:rPr>
      </w:pPr>
    </w:p>
    <w:tbl>
      <w:tblPr>
        <w:tblpPr w:vertAnchor="page" w:tblpY="2553"/>
        <w:tblOverlap w:val="never"/>
        <w:tblW w:w="45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3"/>
      </w:tblGrid>
      <w:tr w:rsidR="00DE5549" w:rsidRPr="00BD41C7" w14:paraId="2458B45B" w14:textId="77777777" w:rsidTr="00A601E8">
        <w:trPr>
          <w:cantSplit/>
          <w:trHeight w:hRule="exact" w:val="429"/>
        </w:trPr>
        <w:tc>
          <w:tcPr>
            <w:tcW w:w="4533" w:type="dxa"/>
            <w:vAlign w:val="bottom"/>
          </w:tcPr>
          <w:p w14:paraId="5630AC8E" w14:textId="2C9941F3" w:rsidR="00DE5549" w:rsidRPr="00BD41C7" w:rsidRDefault="00DE5549" w:rsidP="00355A1F">
            <w:pPr>
              <w:pStyle w:val="Kopfzeile"/>
              <w:tabs>
                <w:tab w:val="clear" w:pos="4536"/>
                <w:tab w:val="clear" w:pos="9072"/>
              </w:tabs>
              <w:spacing w:line="260" w:lineRule="auto"/>
              <w:rPr>
                <w:rFonts w:cs="Arial"/>
                <w:sz w:val="16"/>
              </w:rPr>
            </w:pPr>
            <w:r w:rsidRPr="00BD41C7">
              <w:rPr>
                <w:rFonts w:cs="Arial"/>
                <w:sz w:val="16"/>
              </w:rPr>
              <w:t xml:space="preserve"> </w:t>
            </w:r>
          </w:p>
        </w:tc>
      </w:tr>
      <w:tr w:rsidR="00DE5549" w:rsidRPr="00AF0E9E" w14:paraId="321DF58F" w14:textId="77777777" w:rsidTr="000B4369">
        <w:trPr>
          <w:cantSplit/>
          <w:trHeight w:hRule="exact" w:val="1555"/>
        </w:trPr>
        <w:tc>
          <w:tcPr>
            <w:tcW w:w="4533" w:type="dxa"/>
          </w:tcPr>
          <w:p w14:paraId="7BD57D41" w14:textId="77777777" w:rsidR="00AF0E9E" w:rsidRDefault="00AF0E9E" w:rsidP="005D1DEB">
            <w:pPr>
              <w:pStyle w:val="Kopfzeile"/>
              <w:spacing w:line="260" w:lineRule="auto"/>
              <w:rPr>
                <w:rFonts w:cs="Arial"/>
                <w:sz w:val="18"/>
                <w:szCs w:val="18"/>
                <w:lang w:val="en-US"/>
              </w:rPr>
            </w:pPr>
            <w:r w:rsidRPr="00AF0E9E">
              <w:rPr>
                <w:rFonts w:cs="Arial"/>
                <w:sz w:val="18"/>
                <w:szCs w:val="18"/>
                <w:lang w:val="en-US"/>
              </w:rPr>
              <w:t xml:space="preserve">Personne de </w:t>
            </w:r>
            <w:proofErr w:type="gramStart"/>
            <w:r w:rsidRPr="00AF0E9E">
              <w:rPr>
                <w:rFonts w:cs="Arial"/>
                <w:sz w:val="18"/>
                <w:szCs w:val="18"/>
                <w:lang w:val="en-US"/>
              </w:rPr>
              <w:t>contact :</w:t>
            </w:r>
            <w:proofErr w:type="gramEnd"/>
          </w:p>
          <w:p w14:paraId="5F397BE5" w14:textId="77777777" w:rsidR="00AF0E9E" w:rsidRDefault="00AF0E9E" w:rsidP="005D1DEB">
            <w:pPr>
              <w:pStyle w:val="Kopfzeile"/>
              <w:spacing w:line="260" w:lineRule="auto"/>
              <w:rPr>
                <w:rFonts w:cs="Arial"/>
                <w:sz w:val="18"/>
                <w:szCs w:val="18"/>
                <w:lang w:val="en-US"/>
              </w:rPr>
            </w:pPr>
            <w:proofErr w:type="gramStart"/>
            <w:r w:rsidRPr="00AF0E9E">
              <w:rPr>
                <w:rFonts w:cs="Arial"/>
                <w:sz w:val="18"/>
                <w:szCs w:val="18"/>
                <w:lang w:val="en-US"/>
              </w:rPr>
              <w:t>E-mail :</w:t>
            </w:r>
            <w:proofErr w:type="gramEnd"/>
          </w:p>
          <w:p w14:paraId="76B8DEA0" w14:textId="77777777" w:rsidR="00AF0E9E" w:rsidRDefault="00AF0E9E" w:rsidP="005D1DEB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AF0E9E">
              <w:rPr>
                <w:rFonts w:cs="Arial"/>
                <w:sz w:val="18"/>
                <w:szCs w:val="18"/>
                <w:lang w:val="en-US"/>
              </w:rPr>
              <w:t>Téléphone</w:t>
            </w:r>
            <w:proofErr w:type="spellEnd"/>
            <w:r w:rsidRPr="00AF0E9E">
              <w:rPr>
                <w:rFonts w:cs="Arial"/>
                <w:sz w:val="18"/>
                <w:szCs w:val="18"/>
                <w:lang w:val="en-US"/>
              </w:rPr>
              <w:t xml:space="preserve"> :</w:t>
            </w:r>
            <w:proofErr w:type="gramEnd"/>
          </w:p>
          <w:p w14:paraId="28C53F66" w14:textId="2D419623" w:rsidR="00DE5549" w:rsidRPr="005D1DEB" w:rsidRDefault="005D1DEB" w:rsidP="005D1DEB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6"/>
                <w:lang w:val="en-US"/>
              </w:rPr>
            </w:pPr>
            <w:proofErr w:type="gramStart"/>
            <w:r w:rsidRPr="005D1DEB">
              <w:rPr>
                <w:rFonts w:cs="Arial"/>
                <w:sz w:val="18"/>
                <w:szCs w:val="18"/>
                <w:lang w:val="en-US"/>
              </w:rPr>
              <w:t>Date</w:t>
            </w:r>
            <w:r w:rsidR="00AF0E9E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5D1DEB">
              <w:rPr>
                <w:rFonts w:cs="Arial"/>
                <w:sz w:val="18"/>
                <w:szCs w:val="18"/>
                <w:lang w:val="en-US"/>
              </w:rPr>
              <w:t>:</w:t>
            </w:r>
            <w:proofErr w:type="gramEnd"/>
          </w:p>
        </w:tc>
      </w:tr>
    </w:tbl>
    <w:p w14:paraId="4262500E" w14:textId="77777777" w:rsidR="00DE5549" w:rsidRPr="005D1DEB" w:rsidRDefault="00DE5549" w:rsidP="00DE5549">
      <w:pPr>
        <w:rPr>
          <w:rFonts w:cs="Arial"/>
          <w:lang w:val="en-US"/>
        </w:rPr>
      </w:pPr>
    </w:p>
    <w:p w14:paraId="49D79D41" w14:textId="77777777" w:rsidR="00DE5549" w:rsidRPr="005D1DEB" w:rsidRDefault="00DE5549" w:rsidP="00DE5549">
      <w:pPr>
        <w:spacing w:line="260" w:lineRule="auto"/>
        <w:rPr>
          <w:rFonts w:cs="Arial"/>
          <w:sz w:val="20"/>
          <w:lang w:val="en-US"/>
        </w:rPr>
      </w:pPr>
    </w:p>
    <w:p w14:paraId="6FB89DD4" w14:textId="77777777" w:rsidR="00DE5549" w:rsidRPr="005D1DEB" w:rsidRDefault="00DE5549" w:rsidP="00DE5549">
      <w:pPr>
        <w:spacing w:line="260" w:lineRule="auto"/>
        <w:ind w:right="-3"/>
        <w:rPr>
          <w:rFonts w:cs="Arial"/>
          <w:sz w:val="20"/>
          <w:lang w:val="en-US"/>
        </w:rPr>
      </w:pPr>
    </w:p>
    <w:p w14:paraId="432BB1DB" w14:textId="0E55010C" w:rsidR="00DE5549" w:rsidRDefault="00AF0E9E" w:rsidP="00DE5549">
      <w:pPr>
        <w:spacing w:line="260" w:lineRule="exact"/>
        <w:ind w:right="-3"/>
        <w:rPr>
          <w:rFonts w:cs="Arial"/>
          <w:b/>
          <w:sz w:val="18"/>
          <w:szCs w:val="18"/>
          <w:lang w:val="en-US"/>
        </w:rPr>
      </w:pPr>
      <w:proofErr w:type="spellStart"/>
      <w:r w:rsidRPr="00AF0E9E">
        <w:rPr>
          <w:rFonts w:cs="Arial"/>
          <w:b/>
          <w:sz w:val="18"/>
          <w:szCs w:val="18"/>
          <w:lang w:val="en-US"/>
        </w:rPr>
        <w:t>Objet</w:t>
      </w:r>
      <w:proofErr w:type="spellEnd"/>
    </w:p>
    <w:p w14:paraId="7ABC08D7" w14:textId="77777777" w:rsidR="00AF0E9E" w:rsidRPr="005D1DEB" w:rsidRDefault="00AF0E9E" w:rsidP="00DE5549">
      <w:pPr>
        <w:spacing w:line="260" w:lineRule="exact"/>
        <w:ind w:right="-3"/>
        <w:rPr>
          <w:rFonts w:cs="Arial"/>
          <w:sz w:val="18"/>
          <w:szCs w:val="18"/>
          <w:lang w:val="en-US"/>
        </w:rPr>
      </w:pPr>
    </w:p>
    <w:p w14:paraId="7E52E6A3" w14:textId="77777777" w:rsidR="00DE5549" w:rsidRPr="005D1DEB" w:rsidRDefault="00DE5549" w:rsidP="00DE5549">
      <w:pPr>
        <w:spacing w:line="260" w:lineRule="exact"/>
        <w:ind w:right="-3"/>
        <w:rPr>
          <w:rFonts w:cs="Arial"/>
          <w:sz w:val="18"/>
          <w:szCs w:val="18"/>
          <w:lang w:val="en-US"/>
        </w:rPr>
      </w:pPr>
    </w:p>
    <w:p w14:paraId="72371802" w14:textId="6505E83E" w:rsidR="005D1DEB" w:rsidRDefault="00AF0E9E" w:rsidP="005D1DEB">
      <w:pPr>
        <w:spacing w:line="260" w:lineRule="exact"/>
        <w:ind w:right="-3"/>
        <w:rPr>
          <w:rFonts w:cs="Arial"/>
          <w:sz w:val="18"/>
          <w:szCs w:val="18"/>
          <w:lang w:val="en-US"/>
        </w:rPr>
      </w:pPr>
      <w:r w:rsidRPr="00AF0E9E">
        <w:rPr>
          <w:rFonts w:cs="Arial"/>
          <w:sz w:val="18"/>
          <w:szCs w:val="18"/>
          <w:lang w:val="en-US"/>
        </w:rPr>
        <w:t>Madame, Monsieur,</w:t>
      </w:r>
    </w:p>
    <w:p w14:paraId="036B8650" w14:textId="77777777" w:rsidR="00AF0E9E" w:rsidRPr="005D1DEB" w:rsidRDefault="00AF0E9E" w:rsidP="005D1DEB">
      <w:pPr>
        <w:spacing w:line="260" w:lineRule="exact"/>
        <w:ind w:right="-3"/>
        <w:rPr>
          <w:rFonts w:cs="Arial"/>
          <w:sz w:val="18"/>
          <w:szCs w:val="18"/>
          <w:lang w:val="en-US"/>
        </w:rPr>
      </w:pPr>
    </w:p>
    <w:p w14:paraId="2880C4A5" w14:textId="66A5770D" w:rsidR="005D1DEB" w:rsidRDefault="00AF0E9E" w:rsidP="005D1DEB">
      <w:pPr>
        <w:spacing w:line="260" w:lineRule="exact"/>
        <w:ind w:right="-3"/>
        <w:rPr>
          <w:rFonts w:cs="Arial"/>
          <w:sz w:val="18"/>
          <w:szCs w:val="18"/>
          <w:lang w:val="en-US"/>
        </w:rPr>
      </w:pPr>
      <w:r w:rsidRPr="00AF0E9E">
        <w:rPr>
          <w:rFonts w:cs="Arial"/>
          <w:sz w:val="18"/>
          <w:szCs w:val="18"/>
          <w:lang w:val="en-US"/>
        </w:rPr>
        <w:t>[</w:t>
      </w:r>
      <w:proofErr w:type="spellStart"/>
      <w:r w:rsidRPr="00AF0E9E">
        <w:rPr>
          <w:rFonts w:cs="Arial"/>
          <w:sz w:val="18"/>
          <w:szCs w:val="18"/>
          <w:lang w:val="en-US"/>
        </w:rPr>
        <w:t>Insérer</w:t>
      </w:r>
      <w:proofErr w:type="spellEnd"/>
      <w:r w:rsidRPr="00AF0E9E">
        <w:rPr>
          <w:rFonts w:cs="Arial"/>
          <w:sz w:val="18"/>
          <w:szCs w:val="18"/>
          <w:lang w:val="en-US"/>
        </w:rPr>
        <w:t xml:space="preserve"> le </w:t>
      </w:r>
      <w:proofErr w:type="spellStart"/>
      <w:r w:rsidRPr="00AF0E9E">
        <w:rPr>
          <w:rFonts w:cs="Arial"/>
          <w:sz w:val="18"/>
          <w:szCs w:val="18"/>
          <w:lang w:val="en-US"/>
        </w:rPr>
        <w:t>texte</w:t>
      </w:r>
      <w:proofErr w:type="spellEnd"/>
      <w:r w:rsidRPr="00AF0E9E">
        <w:rPr>
          <w:rFonts w:cs="Arial"/>
          <w:sz w:val="18"/>
          <w:szCs w:val="18"/>
          <w:lang w:val="en-US"/>
        </w:rPr>
        <w:t>]</w:t>
      </w:r>
    </w:p>
    <w:p w14:paraId="2D675BC7" w14:textId="77777777" w:rsidR="00AF0E9E" w:rsidRPr="005D1DEB" w:rsidRDefault="00AF0E9E" w:rsidP="005D1DEB">
      <w:pPr>
        <w:spacing w:line="260" w:lineRule="exact"/>
        <w:ind w:right="-3"/>
        <w:rPr>
          <w:rFonts w:cs="Arial"/>
          <w:sz w:val="18"/>
          <w:szCs w:val="18"/>
          <w:lang w:val="en-US"/>
        </w:rPr>
      </w:pPr>
    </w:p>
    <w:p w14:paraId="6F04A6E2" w14:textId="77777777" w:rsidR="005D1DEB" w:rsidRPr="005D1DEB" w:rsidRDefault="005D1DEB" w:rsidP="005D1DEB">
      <w:pPr>
        <w:spacing w:line="260" w:lineRule="exact"/>
        <w:ind w:right="-3"/>
        <w:rPr>
          <w:rFonts w:cs="Arial"/>
          <w:sz w:val="18"/>
          <w:szCs w:val="18"/>
          <w:lang w:val="en-US"/>
        </w:rPr>
      </w:pPr>
    </w:p>
    <w:p w14:paraId="0E63D6EC" w14:textId="77777777" w:rsidR="00AF0E9E" w:rsidRDefault="00AF0E9E" w:rsidP="005D1DEB">
      <w:pPr>
        <w:spacing w:line="260" w:lineRule="exact"/>
        <w:ind w:right="-3"/>
        <w:rPr>
          <w:rFonts w:cs="Arial"/>
          <w:sz w:val="18"/>
          <w:szCs w:val="18"/>
          <w:lang w:val="en-US"/>
        </w:rPr>
      </w:pPr>
      <w:proofErr w:type="spellStart"/>
      <w:r w:rsidRPr="00AF0E9E">
        <w:rPr>
          <w:rFonts w:cs="Arial"/>
          <w:sz w:val="18"/>
          <w:szCs w:val="18"/>
          <w:lang w:val="en-US"/>
        </w:rPr>
        <w:t>Cordialement</w:t>
      </w:r>
      <w:proofErr w:type="spellEnd"/>
      <w:r w:rsidRPr="00AF0E9E">
        <w:rPr>
          <w:rFonts w:cs="Arial"/>
          <w:sz w:val="18"/>
          <w:szCs w:val="18"/>
          <w:lang w:val="en-US"/>
        </w:rPr>
        <w:t>,</w:t>
      </w:r>
      <w:r w:rsidRPr="00AF0E9E">
        <w:rPr>
          <w:rFonts w:cs="Arial"/>
          <w:sz w:val="18"/>
          <w:szCs w:val="18"/>
          <w:lang w:val="en-US"/>
        </w:rPr>
        <w:t xml:space="preserve"> </w:t>
      </w:r>
    </w:p>
    <w:p w14:paraId="6393FF7F" w14:textId="77777777" w:rsidR="00AF0E9E" w:rsidRDefault="00AF0E9E" w:rsidP="005D1DEB">
      <w:pPr>
        <w:spacing w:line="260" w:lineRule="exact"/>
        <w:ind w:right="-3"/>
        <w:rPr>
          <w:rFonts w:cs="Arial"/>
          <w:sz w:val="18"/>
          <w:szCs w:val="18"/>
          <w:lang w:val="en-US"/>
        </w:rPr>
      </w:pPr>
      <w:r w:rsidRPr="00AF0E9E">
        <w:rPr>
          <w:rFonts w:cs="Arial"/>
          <w:sz w:val="18"/>
          <w:szCs w:val="18"/>
          <w:lang w:val="en-US"/>
        </w:rPr>
        <w:t>[</w:t>
      </w:r>
      <w:proofErr w:type="spellStart"/>
      <w:r w:rsidRPr="00AF0E9E">
        <w:rPr>
          <w:rFonts w:cs="Arial"/>
          <w:sz w:val="18"/>
          <w:szCs w:val="18"/>
          <w:lang w:val="en-US"/>
        </w:rPr>
        <w:t>Prénom</w:t>
      </w:r>
      <w:proofErr w:type="spellEnd"/>
      <w:r w:rsidRPr="00AF0E9E">
        <w:rPr>
          <w:rFonts w:cs="Arial"/>
          <w:sz w:val="18"/>
          <w:szCs w:val="18"/>
          <w:lang w:val="en-US"/>
        </w:rPr>
        <w:t>] [Nom]</w:t>
      </w:r>
      <w:r w:rsidRPr="00AF0E9E">
        <w:rPr>
          <w:rFonts w:cs="Arial"/>
          <w:sz w:val="18"/>
          <w:szCs w:val="18"/>
          <w:lang w:val="en-US"/>
        </w:rPr>
        <w:t xml:space="preserve"> </w:t>
      </w:r>
    </w:p>
    <w:p w14:paraId="66841127" w14:textId="3A222782" w:rsidR="006E6AA7" w:rsidRPr="00BD41C7" w:rsidRDefault="00AF0E9E" w:rsidP="00DE5549">
      <w:pPr>
        <w:spacing w:line="260" w:lineRule="exact"/>
        <w:ind w:right="-3"/>
        <w:rPr>
          <w:rFonts w:cs="Arial"/>
          <w:b/>
          <w:sz w:val="20"/>
        </w:rPr>
      </w:pPr>
      <w:r w:rsidRPr="00AF0E9E">
        <w:rPr>
          <w:rFonts w:cs="Arial"/>
          <w:sz w:val="18"/>
          <w:szCs w:val="18"/>
        </w:rPr>
        <w:t>[</w:t>
      </w:r>
      <w:proofErr w:type="spellStart"/>
      <w:r w:rsidRPr="00AF0E9E">
        <w:rPr>
          <w:rFonts w:cs="Arial"/>
          <w:sz w:val="18"/>
          <w:szCs w:val="18"/>
        </w:rPr>
        <w:t>Fonction</w:t>
      </w:r>
      <w:proofErr w:type="spellEnd"/>
      <w:r w:rsidRPr="00AF0E9E">
        <w:rPr>
          <w:rFonts w:cs="Arial"/>
          <w:sz w:val="18"/>
          <w:szCs w:val="18"/>
        </w:rPr>
        <w:t>]</w:t>
      </w:r>
    </w:p>
    <w:p w14:paraId="5B996E3D" w14:textId="14A6A933" w:rsidR="006E6AA7" w:rsidRPr="00BD41C7" w:rsidRDefault="006E6AA7" w:rsidP="00DE5549">
      <w:pPr>
        <w:spacing w:line="260" w:lineRule="exact"/>
        <w:ind w:right="-3"/>
        <w:rPr>
          <w:rFonts w:cs="Arial"/>
          <w:b/>
          <w:sz w:val="20"/>
        </w:rPr>
      </w:pPr>
    </w:p>
    <w:p w14:paraId="58B5B4C3" w14:textId="77777777" w:rsidR="006E6AA7" w:rsidRPr="00BD41C7" w:rsidRDefault="006E6AA7" w:rsidP="00DE5549">
      <w:pPr>
        <w:spacing w:line="260" w:lineRule="exact"/>
        <w:ind w:right="-3"/>
        <w:rPr>
          <w:rFonts w:cs="Arial"/>
          <w:b/>
          <w:sz w:val="20"/>
        </w:rPr>
      </w:pPr>
    </w:p>
    <w:p w14:paraId="4ED1130E" w14:textId="77777777" w:rsidR="00DE5549" w:rsidRPr="00BD41C7" w:rsidRDefault="00DE5549" w:rsidP="00DE5549">
      <w:pPr>
        <w:spacing w:line="260" w:lineRule="exact"/>
        <w:ind w:right="-3"/>
        <w:rPr>
          <w:rFonts w:cs="Arial"/>
          <w:sz w:val="20"/>
        </w:rPr>
      </w:pPr>
    </w:p>
    <w:p w14:paraId="45D4CCBD" w14:textId="77777777" w:rsidR="00A30663" w:rsidRPr="00BD41C7" w:rsidRDefault="00A30663">
      <w:pPr>
        <w:rPr>
          <w:rFonts w:cs="Arial"/>
        </w:rPr>
      </w:pPr>
    </w:p>
    <w:sectPr w:rsidR="00A30663" w:rsidRPr="00BD41C7" w:rsidSect="0045099C">
      <w:footerReference w:type="default" r:id="rId7"/>
      <w:pgSz w:w="11907" w:h="16840"/>
      <w:pgMar w:top="567" w:right="1134" w:bottom="1985" w:left="1418" w:header="284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16FE6" w14:textId="77777777" w:rsidR="00802ECB" w:rsidRDefault="00802ECB">
      <w:r>
        <w:separator/>
      </w:r>
    </w:p>
  </w:endnote>
  <w:endnote w:type="continuationSeparator" w:id="0">
    <w:p w14:paraId="3289D738" w14:textId="77777777" w:rsidR="00802ECB" w:rsidRDefault="00802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A2D98" w14:textId="52B16A33" w:rsidR="005D1DEB" w:rsidRPr="00CC1A1E" w:rsidRDefault="005D1DEB" w:rsidP="005D1DEB">
    <w:pPr>
      <w:spacing w:before="240" w:after="240"/>
      <w:jc w:val="right"/>
      <w:rPr>
        <w:sz w:val="16"/>
      </w:rPr>
    </w:pPr>
    <w:r>
      <w:rPr>
        <w:sz w:val="16"/>
      </w:rPr>
      <w:t>Page</w:t>
    </w:r>
    <w:r w:rsidRPr="00CC1A1E">
      <w:rPr>
        <w:sz w:val="16"/>
      </w:rPr>
      <w:t xml:space="preserve"> </w:t>
    </w:r>
    <w:r w:rsidRPr="00CC1A1E">
      <w:rPr>
        <w:sz w:val="16"/>
      </w:rPr>
      <w:fldChar w:fldCharType="begin"/>
    </w:r>
    <w:r w:rsidRPr="00CC1A1E">
      <w:rPr>
        <w:sz w:val="16"/>
      </w:rPr>
      <w:instrText xml:space="preserve"> </w:instrText>
    </w:r>
    <w:r>
      <w:rPr>
        <w:sz w:val="16"/>
      </w:rPr>
      <w:instrText>PAGE</w:instrText>
    </w:r>
    <w:r w:rsidRPr="00CC1A1E">
      <w:rPr>
        <w:sz w:val="16"/>
      </w:rPr>
      <w:instrText xml:space="preserve">  \* Arabic  \* MERGEFORMAT </w:instrText>
    </w:r>
    <w:r w:rsidRPr="00CC1A1E">
      <w:rPr>
        <w:sz w:val="16"/>
      </w:rPr>
      <w:fldChar w:fldCharType="separate"/>
    </w:r>
    <w:r>
      <w:rPr>
        <w:sz w:val="16"/>
      </w:rPr>
      <w:t>1</w:t>
    </w:r>
    <w:r w:rsidRPr="00CC1A1E">
      <w:rPr>
        <w:sz w:val="16"/>
      </w:rPr>
      <w:fldChar w:fldCharType="end"/>
    </w:r>
    <w:r w:rsidRPr="00CC1A1E">
      <w:rPr>
        <w:sz w:val="16"/>
      </w:rPr>
      <w:t xml:space="preserve"> </w:t>
    </w:r>
    <w:proofErr w:type="spellStart"/>
    <w:r w:rsidR="00AF0E9E">
      <w:rPr>
        <w:sz w:val="16"/>
      </w:rPr>
      <w:t>sur</w:t>
    </w:r>
    <w:proofErr w:type="spellEnd"/>
    <w:r w:rsidRPr="00CC1A1E">
      <w:rPr>
        <w:sz w:val="16"/>
      </w:rPr>
      <w:t xml:space="preserve"> </w:t>
    </w:r>
    <w:r w:rsidRPr="00CC1A1E">
      <w:rPr>
        <w:sz w:val="16"/>
      </w:rPr>
      <w:fldChar w:fldCharType="begin"/>
    </w:r>
    <w:r w:rsidRPr="00CC1A1E">
      <w:rPr>
        <w:sz w:val="16"/>
      </w:rPr>
      <w:instrText xml:space="preserve"> </w:instrText>
    </w:r>
    <w:r>
      <w:rPr>
        <w:sz w:val="16"/>
      </w:rPr>
      <w:instrText>NUMPAGES</w:instrText>
    </w:r>
    <w:r w:rsidRPr="00CC1A1E">
      <w:rPr>
        <w:sz w:val="16"/>
      </w:rPr>
      <w:instrText xml:space="preserve">  \* Arabic  \* MERGEFORMAT </w:instrText>
    </w:r>
    <w:r w:rsidRPr="00CC1A1E">
      <w:rPr>
        <w:sz w:val="16"/>
      </w:rPr>
      <w:fldChar w:fldCharType="separate"/>
    </w:r>
    <w:r>
      <w:rPr>
        <w:sz w:val="16"/>
      </w:rPr>
      <w:t>1</w:t>
    </w:r>
    <w:r w:rsidRPr="00CC1A1E">
      <w:rPr>
        <w:sz w:val="16"/>
      </w:rPr>
      <w:fldChar w:fldCharType="end"/>
    </w:r>
  </w:p>
  <w:tbl>
    <w:tblPr>
      <w:tblW w:w="9339" w:type="dxa"/>
      <w:tblBorders>
        <w:top w:val="single" w:sz="4" w:space="0" w:color="auto"/>
      </w:tblBorders>
      <w:tblCellMar>
        <w:top w:w="113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33"/>
      <w:gridCol w:w="2330"/>
      <w:gridCol w:w="2336"/>
      <w:gridCol w:w="2340"/>
    </w:tblGrid>
    <w:tr w:rsidR="005D1DEB" w:rsidRPr="00AF0E9E" w14:paraId="06E401CE" w14:textId="77777777" w:rsidTr="00D65FEC">
      <w:trPr>
        <w:trHeight w:val="775"/>
      </w:trPr>
      <w:tc>
        <w:tcPr>
          <w:tcW w:w="2333" w:type="dxa"/>
        </w:tcPr>
        <w:p w14:paraId="0233E01F" w14:textId="77777777" w:rsidR="00AF0E9E" w:rsidRDefault="00AF0E9E" w:rsidP="005D1DEB">
          <w:pPr>
            <w:pStyle w:val="Fuzeile"/>
            <w:rPr>
              <w:sz w:val="16"/>
              <w:lang w:val="en-US"/>
            </w:rPr>
          </w:pPr>
          <w:r w:rsidRPr="00AF0E9E">
            <w:rPr>
              <w:sz w:val="16"/>
              <w:lang w:val="en-US"/>
            </w:rPr>
            <w:t xml:space="preserve">[Nom de </w:t>
          </w:r>
          <w:proofErr w:type="spellStart"/>
          <w:r w:rsidRPr="00AF0E9E">
            <w:rPr>
              <w:sz w:val="16"/>
              <w:lang w:val="en-US"/>
            </w:rPr>
            <w:t>l’entreprise</w:t>
          </w:r>
          <w:proofErr w:type="spellEnd"/>
          <w:r w:rsidRPr="00AF0E9E">
            <w:rPr>
              <w:sz w:val="16"/>
              <w:lang w:val="en-US"/>
            </w:rPr>
            <w:t>]</w:t>
          </w:r>
        </w:p>
        <w:p w14:paraId="082DCD06" w14:textId="17A64478" w:rsidR="00AF0E9E" w:rsidRDefault="00AF0E9E" w:rsidP="005D1DEB">
          <w:pPr>
            <w:pStyle w:val="Fuzeile"/>
            <w:rPr>
              <w:sz w:val="16"/>
              <w:lang w:val="en-US"/>
            </w:rPr>
          </w:pPr>
          <w:r w:rsidRPr="00AF0E9E">
            <w:rPr>
              <w:sz w:val="16"/>
              <w:lang w:val="en-US"/>
            </w:rPr>
            <w:t>[</w:t>
          </w:r>
          <w:proofErr w:type="spellStart"/>
          <w:r>
            <w:rPr>
              <w:sz w:val="16"/>
              <w:lang w:val="en-US"/>
            </w:rPr>
            <w:t>N</w:t>
          </w:r>
          <w:r w:rsidRPr="00AF0E9E">
            <w:rPr>
              <w:sz w:val="16"/>
              <w:lang w:val="en-US"/>
            </w:rPr>
            <w:t>uméro</w:t>
          </w:r>
          <w:proofErr w:type="spellEnd"/>
          <w:r w:rsidRPr="00AF0E9E">
            <w:rPr>
              <w:sz w:val="16"/>
              <w:lang w:val="en-US"/>
            </w:rPr>
            <w:t xml:space="preserve"> </w:t>
          </w:r>
          <w:r>
            <w:rPr>
              <w:sz w:val="16"/>
              <w:lang w:val="en-US"/>
            </w:rPr>
            <w:t>et r</w:t>
          </w:r>
          <w:r w:rsidRPr="00AF0E9E">
            <w:rPr>
              <w:sz w:val="16"/>
              <w:lang w:val="en-US"/>
            </w:rPr>
            <w:t>ue]</w:t>
          </w:r>
          <w:r w:rsidRPr="00AF0E9E">
            <w:rPr>
              <w:sz w:val="16"/>
              <w:lang w:val="en-US"/>
            </w:rPr>
            <w:t xml:space="preserve"> </w:t>
          </w:r>
        </w:p>
        <w:p w14:paraId="76DC9BC8" w14:textId="77777777" w:rsidR="00AF0E9E" w:rsidRDefault="00AF0E9E" w:rsidP="005D1DEB">
          <w:pPr>
            <w:pStyle w:val="Fuzeile"/>
            <w:rPr>
              <w:sz w:val="16"/>
              <w:lang w:val="en-US"/>
            </w:rPr>
          </w:pPr>
          <w:r w:rsidRPr="00AF0E9E">
            <w:rPr>
              <w:sz w:val="16"/>
              <w:lang w:val="en-US"/>
            </w:rPr>
            <w:t xml:space="preserve">[Code postal et </w:t>
          </w:r>
          <w:proofErr w:type="spellStart"/>
          <w:r w:rsidRPr="00AF0E9E">
            <w:rPr>
              <w:sz w:val="16"/>
              <w:lang w:val="en-US"/>
            </w:rPr>
            <w:t>ville</w:t>
          </w:r>
          <w:proofErr w:type="spellEnd"/>
          <w:r w:rsidRPr="00AF0E9E">
            <w:rPr>
              <w:sz w:val="16"/>
              <w:lang w:val="en-US"/>
            </w:rPr>
            <w:t>]</w:t>
          </w:r>
          <w:r w:rsidRPr="00AF0E9E">
            <w:rPr>
              <w:sz w:val="16"/>
              <w:lang w:val="en-US"/>
            </w:rPr>
            <w:t xml:space="preserve"> </w:t>
          </w:r>
        </w:p>
        <w:p w14:paraId="04533F7E" w14:textId="619A4882" w:rsidR="005D1DEB" w:rsidRPr="005D1DEB" w:rsidRDefault="005D1DEB" w:rsidP="005D1DEB">
          <w:pPr>
            <w:pStyle w:val="Fuzeile"/>
            <w:rPr>
              <w:sz w:val="16"/>
              <w:lang w:val="en-US"/>
            </w:rPr>
          </w:pPr>
          <w:r w:rsidRPr="007022D3">
            <w:rPr>
              <w:sz w:val="16"/>
              <w:lang w:val="en-US"/>
            </w:rPr>
            <w:t>[UUID]</w:t>
          </w:r>
        </w:p>
      </w:tc>
      <w:tc>
        <w:tcPr>
          <w:tcW w:w="2330" w:type="dxa"/>
        </w:tcPr>
        <w:p w14:paraId="043EE1E3" w14:textId="5232624F" w:rsidR="005D1DEB" w:rsidRPr="00ED3440" w:rsidRDefault="00AF0E9E" w:rsidP="005D1DEB">
          <w:pPr>
            <w:pStyle w:val="Fuzeile"/>
            <w:rPr>
              <w:sz w:val="16"/>
            </w:rPr>
          </w:pPr>
          <w:proofErr w:type="spellStart"/>
          <w:r w:rsidRPr="00AF0E9E">
            <w:rPr>
              <w:sz w:val="16"/>
            </w:rPr>
            <w:t>Téléphone</w:t>
          </w:r>
          <w:proofErr w:type="spellEnd"/>
          <w:r w:rsidRPr="00AF0E9E">
            <w:rPr>
              <w:sz w:val="16"/>
            </w:rPr>
            <w:t xml:space="preserve"> [+xx </w:t>
          </w:r>
          <w:proofErr w:type="spellStart"/>
          <w:r w:rsidRPr="00AF0E9E">
            <w:rPr>
              <w:sz w:val="16"/>
            </w:rPr>
            <w:t>xxxxxxxxx</w:t>
          </w:r>
          <w:proofErr w:type="spellEnd"/>
          <w:r w:rsidRPr="00AF0E9E">
            <w:rPr>
              <w:sz w:val="16"/>
            </w:rPr>
            <w:t>]</w:t>
          </w:r>
        </w:p>
      </w:tc>
      <w:tc>
        <w:tcPr>
          <w:tcW w:w="2336" w:type="dxa"/>
        </w:tcPr>
        <w:p w14:paraId="79FB69C3" w14:textId="77777777" w:rsidR="00AF0E9E" w:rsidRDefault="00AF0E9E" w:rsidP="005D1DEB">
          <w:pPr>
            <w:pStyle w:val="Fuzeile"/>
            <w:rPr>
              <w:sz w:val="16"/>
              <w:lang w:val="en-US"/>
            </w:rPr>
          </w:pPr>
          <w:r w:rsidRPr="00AF0E9E">
            <w:rPr>
              <w:sz w:val="16"/>
              <w:lang w:val="en-US"/>
            </w:rPr>
            <w:t xml:space="preserve">[Nom de la </w:t>
          </w:r>
          <w:proofErr w:type="spellStart"/>
          <w:r w:rsidRPr="00AF0E9E">
            <w:rPr>
              <w:sz w:val="16"/>
              <w:lang w:val="en-US"/>
            </w:rPr>
            <w:t>banque</w:t>
          </w:r>
          <w:proofErr w:type="spellEnd"/>
          <w:r w:rsidRPr="00AF0E9E">
            <w:rPr>
              <w:sz w:val="16"/>
              <w:lang w:val="en-US"/>
            </w:rPr>
            <w:t>]</w:t>
          </w:r>
        </w:p>
        <w:p w14:paraId="2D04A52F" w14:textId="098CCF5A" w:rsidR="005D1DEB" w:rsidRPr="007022D3" w:rsidRDefault="005D1DEB" w:rsidP="005D1DEB">
          <w:pPr>
            <w:pStyle w:val="Fuzeile"/>
            <w:rPr>
              <w:sz w:val="16"/>
              <w:lang w:val="en-US"/>
            </w:rPr>
          </w:pPr>
          <w:r w:rsidRPr="007022D3">
            <w:rPr>
              <w:sz w:val="16"/>
              <w:lang w:val="en-US"/>
            </w:rPr>
            <w:t>BIC [</w:t>
          </w:r>
          <w:proofErr w:type="spellStart"/>
          <w:r w:rsidRPr="007022D3">
            <w:rPr>
              <w:sz w:val="16"/>
              <w:lang w:val="en-US"/>
            </w:rPr>
            <w:t>xxxxxxxxxx</w:t>
          </w:r>
          <w:proofErr w:type="spellEnd"/>
          <w:r w:rsidRPr="007022D3">
            <w:rPr>
              <w:sz w:val="16"/>
              <w:lang w:val="en-US"/>
            </w:rPr>
            <w:t>]</w:t>
          </w:r>
        </w:p>
        <w:p w14:paraId="0BFFC585" w14:textId="2641D265" w:rsidR="005D1DEB" w:rsidRPr="00AF0E9E" w:rsidRDefault="005D1DEB" w:rsidP="005D1DEB">
          <w:pPr>
            <w:pStyle w:val="Fuzeile"/>
            <w:rPr>
              <w:sz w:val="16"/>
              <w:lang w:val="nl-NL"/>
            </w:rPr>
          </w:pPr>
          <w:r w:rsidRPr="00AF0E9E">
            <w:rPr>
              <w:sz w:val="16"/>
              <w:lang w:val="nl-NL"/>
            </w:rPr>
            <w:t>IBAN [00 0000 0000 0000 00]</w:t>
          </w:r>
        </w:p>
      </w:tc>
      <w:tc>
        <w:tcPr>
          <w:tcW w:w="2340" w:type="dxa"/>
        </w:tcPr>
        <w:p w14:paraId="6E492381" w14:textId="6AFB26EF" w:rsidR="005D1DEB" w:rsidRPr="00AF0E9E" w:rsidRDefault="00AF0E9E" w:rsidP="005D1DEB">
          <w:pPr>
            <w:pStyle w:val="Fuzeile"/>
            <w:rPr>
              <w:sz w:val="16"/>
              <w:lang w:val="nl-NL"/>
            </w:rPr>
          </w:pPr>
          <w:proofErr w:type="gramStart"/>
          <w:r w:rsidRPr="00AF0E9E">
            <w:rPr>
              <w:sz w:val="16"/>
              <w:lang w:val="nl-NL"/>
            </w:rPr>
            <w:t>info@votre-entreprise.com</w:t>
          </w:r>
          <w:proofErr w:type="gramEnd"/>
          <w:r w:rsidR="005D1DEB" w:rsidRPr="00AF0E9E">
            <w:rPr>
              <w:sz w:val="16"/>
              <w:lang w:val="nl-NL"/>
            </w:rPr>
            <w:br/>
          </w:r>
          <w:r w:rsidRPr="00AF0E9E">
            <w:rPr>
              <w:sz w:val="16"/>
              <w:lang w:val="nl-NL"/>
            </w:rPr>
            <w:t>www.votre-entreprise.com</w:t>
          </w:r>
        </w:p>
      </w:tc>
    </w:tr>
  </w:tbl>
  <w:p w14:paraId="7425EBB6" w14:textId="77777777" w:rsidR="00105CF9" w:rsidRPr="00AF0E9E" w:rsidRDefault="00105CF9">
    <w:pPr>
      <w:pStyle w:val="Fuzeile"/>
      <w:rPr>
        <w:sz w:val="2"/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BA6DB" w14:textId="77777777" w:rsidR="00802ECB" w:rsidRDefault="00802ECB">
      <w:r>
        <w:separator/>
      </w:r>
    </w:p>
  </w:footnote>
  <w:footnote w:type="continuationSeparator" w:id="0">
    <w:p w14:paraId="670977EE" w14:textId="77777777" w:rsidR="00802ECB" w:rsidRDefault="00802E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549"/>
    <w:rsid w:val="000107A0"/>
    <w:rsid w:val="00064CB4"/>
    <w:rsid w:val="000B4369"/>
    <w:rsid w:val="00105CF9"/>
    <w:rsid w:val="0016255F"/>
    <w:rsid w:val="001735E0"/>
    <w:rsid w:val="001E65F2"/>
    <w:rsid w:val="0024735A"/>
    <w:rsid w:val="0026140F"/>
    <w:rsid w:val="0037451E"/>
    <w:rsid w:val="0045099C"/>
    <w:rsid w:val="004F0DF8"/>
    <w:rsid w:val="00531EFC"/>
    <w:rsid w:val="00534C63"/>
    <w:rsid w:val="00585295"/>
    <w:rsid w:val="005D1DEB"/>
    <w:rsid w:val="00627009"/>
    <w:rsid w:val="00657A5C"/>
    <w:rsid w:val="00663D6F"/>
    <w:rsid w:val="006E55D0"/>
    <w:rsid w:val="006E6AA7"/>
    <w:rsid w:val="00725950"/>
    <w:rsid w:val="00752658"/>
    <w:rsid w:val="00755DBD"/>
    <w:rsid w:val="007C4133"/>
    <w:rsid w:val="007E5E76"/>
    <w:rsid w:val="00801DB3"/>
    <w:rsid w:val="00802ECB"/>
    <w:rsid w:val="008B0EC2"/>
    <w:rsid w:val="0092637C"/>
    <w:rsid w:val="009E63AA"/>
    <w:rsid w:val="00A30663"/>
    <w:rsid w:val="00A601E8"/>
    <w:rsid w:val="00A60B88"/>
    <w:rsid w:val="00A85763"/>
    <w:rsid w:val="00AF0E9E"/>
    <w:rsid w:val="00B535D1"/>
    <w:rsid w:val="00B77E9B"/>
    <w:rsid w:val="00BD41C7"/>
    <w:rsid w:val="00BF60BC"/>
    <w:rsid w:val="00C63551"/>
    <w:rsid w:val="00CC661E"/>
    <w:rsid w:val="00CE73C7"/>
    <w:rsid w:val="00CF1BDB"/>
    <w:rsid w:val="00D17A0E"/>
    <w:rsid w:val="00DE4FDE"/>
    <w:rsid w:val="00DE5549"/>
    <w:rsid w:val="00DF22F5"/>
    <w:rsid w:val="00E034C3"/>
    <w:rsid w:val="00E44B7A"/>
    <w:rsid w:val="00E565DD"/>
    <w:rsid w:val="00E70BE1"/>
    <w:rsid w:val="00F11EF1"/>
    <w:rsid w:val="00F31C0A"/>
    <w:rsid w:val="00F8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6F518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E554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22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DE554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E5549"/>
    <w:rPr>
      <w:rFonts w:ascii="Arial" w:eastAsia="Times New Roman" w:hAnsi="Arial" w:cs="Times New Roman"/>
      <w:sz w:val="22"/>
      <w:szCs w:val="20"/>
      <w:lang w:eastAsia="de-DE"/>
    </w:rPr>
  </w:style>
  <w:style w:type="paragraph" w:styleId="Fuzeile">
    <w:name w:val="footer"/>
    <w:basedOn w:val="Standard"/>
    <w:link w:val="FuzeileZchn"/>
    <w:rsid w:val="00DE554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E5549"/>
    <w:rPr>
      <w:rFonts w:ascii="Arial" w:eastAsia="Times New Roman" w:hAnsi="Arial" w:cs="Times New Roman"/>
      <w:sz w:val="22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5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98AC716-3CA9-404D-AAAA-9CDC5B612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Geschäftsbrief Vorlage</vt:lpstr>
    </vt:vector>
  </TitlesOfParts>
  <Manager/>
  <Company>https://vorla.ch</Company>
  <LinksUpToDate>false</LinksUpToDate>
  <CharactersWithSpaces>354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Geschäftsbrief Vorlage</dc:title>
  <dc:subject/>
  <dc:creator>https://vorla.ch</dc:creator>
  <cp:keywords/>
  <dc:description>https://vorla.ch</dc:description>
  <cp:lastModifiedBy>Lourens Systems</cp:lastModifiedBy>
  <cp:revision>6</cp:revision>
  <cp:lastPrinted>2025-03-11T15:18:00Z</cp:lastPrinted>
  <dcterms:created xsi:type="dcterms:W3CDTF">2025-03-11T15:18:00Z</dcterms:created>
  <dcterms:modified xsi:type="dcterms:W3CDTF">2025-09-09T12:56:00Z</dcterms:modified>
  <cp:category/>
</cp:coreProperties>
</file>