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DE5549" w:rsidRPr="00BD41C7" w14:paraId="6CEA3F0E" w14:textId="77777777" w:rsidTr="00A601E8">
        <w:trPr>
          <w:trHeight w:hRule="exact" w:val="1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228ABB26">
                      <wp:simplePos x="0" y="0"/>
                      <wp:positionH relativeFrom="column">
                        <wp:posOffset>6574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7AEE47DF" w:rsidR="0024735A" w:rsidRPr="006E6AA7" w:rsidRDefault="005D3BA5" w:rsidP="005D3BA5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proofErr w:type="spellStart"/>
                                  <w:r w:rsidRPr="00522811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Uw</w:t>
                                  </w:r>
                                  <w:proofErr w:type="spellEnd"/>
                                  <w:r w:rsidRPr="00522811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.5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" fillcolor="#f2f2f2 [3052]" stroked="f" strokeweight="1pt">
                      <v:textbox>
                        <w:txbxContent>
                          <w:p w14:paraId="1C5B8FC1" w14:textId="7AEE47DF" w:rsidR="0024735A" w:rsidRPr="006E6AA7" w:rsidRDefault="005D3BA5" w:rsidP="005D3BA5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proofErr w:type="spellStart"/>
                            <w:r w:rsidRPr="00522811">
                              <w:rPr>
                                <w:color w:val="767171" w:themeColor="background2" w:themeShade="80"/>
                                <w:lang w:val="de-CH"/>
                              </w:rPr>
                              <w:t>Uw</w:t>
                            </w:r>
                            <w:proofErr w:type="spellEnd"/>
                            <w:r w:rsidRPr="00522811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tbl>
      <w:tblPr>
        <w:tblpPr w:vertAnchor="page" w:horzAnchor="margin" w:tblpXSpec="right" w:tblpY="2553"/>
        <w:tblOverlap w:val="never"/>
        <w:tblW w:w="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A601E8" w:rsidRPr="00BD41C7" w14:paraId="742E8F82" w14:textId="77777777" w:rsidTr="009E63AA">
        <w:trPr>
          <w:cantSplit/>
          <w:trHeight w:hRule="exact" w:val="429"/>
        </w:trPr>
        <w:tc>
          <w:tcPr>
            <w:tcW w:w="4395" w:type="dxa"/>
            <w:vAlign w:val="bottom"/>
          </w:tcPr>
          <w:p w14:paraId="5E22B2B4" w14:textId="77777777" w:rsidR="00A601E8" w:rsidRPr="00BD41C7" w:rsidRDefault="00A601E8" w:rsidP="00A601E8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A601E8" w:rsidRPr="00BD41C7" w14:paraId="2D8B58B2" w14:textId="77777777" w:rsidTr="009E63AA">
        <w:trPr>
          <w:cantSplit/>
          <w:trHeight w:val="1555"/>
        </w:trPr>
        <w:tc>
          <w:tcPr>
            <w:tcW w:w="4395" w:type="dxa"/>
          </w:tcPr>
          <w:p w14:paraId="21F47BDF" w14:textId="77777777" w:rsidR="005D3BA5" w:rsidRPr="005D3BA5" w:rsidRDefault="005D3BA5" w:rsidP="005D3BA5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D3BA5">
              <w:rPr>
                <w:rFonts w:cs="Arial"/>
                <w:sz w:val="18"/>
                <w:szCs w:val="18"/>
                <w:lang w:val="nl-NL"/>
              </w:rPr>
              <w:t>[Aanhef]</w:t>
            </w:r>
          </w:p>
          <w:p w14:paraId="3B40DC2D" w14:textId="77777777" w:rsidR="005D3BA5" w:rsidRPr="005D3BA5" w:rsidRDefault="005D3BA5" w:rsidP="005D3BA5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D3BA5">
              <w:rPr>
                <w:rFonts w:cs="Arial"/>
                <w:sz w:val="18"/>
                <w:szCs w:val="18"/>
                <w:lang w:val="nl-NL"/>
              </w:rPr>
              <w:t>[Voornaam] [Achternaam]</w:t>
            </w:r>
          </w:p>
          <w:p w14:paraId="424B6CBC" w14:textId="77777777" w:rsidR="005D3BA5" w:rsidRPr="005D3BA5" w:rsidRDefault="005D3BA5" w:rsidP="005D3BA5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D3BA5">
              <w:rPr>
                <w:rFonts w:cs="Arial"/>
                <w:sz w:val="18"/>
                <w:szCs w:val="18"/>
                <w:lang w:val="nl-NL"/>
              </w:rPr>
              <w:t>[Straat] [Huisnummer]</w:t>
            </w:r>
          </w:p>
          <w:p w14:paraId="62973F96" w14:textId="77777777" w:rsidR="005D3BA5" w:rsidRPr="005D3BA5" w:rsidRDefault="005D3BA5" w:rsidP="005D3BA5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5D3BA5">
              <w:rPr>
                <w:rFonts w:cs="Arial"/>
                <w:sz w:val="18"/>
                <w:szCs w:val="18"/>
                <w:lang w:val="en-US"/>
              </w:rPr>
              <w:t>[Postcode] [</w:t>
            </w:r>
            <w:proofErr w:type="spellStart"/>
            <w:r w:rsidRPr="005D3BA5">
              <w:rPr>
                <w:rFonts w:cs="Arial"/>
                <w:sz w:val="18"/>
                <w:szCs w:val="18"/>
                <w:lang w:val="en-US"/>
              </w:rPr>
              <w:t>Stad</w:t>
            </w:r>
            <w:proofErr w:type="spellEnd"/>
            <w:r w:rsidRPr="005D3BA5">
              <w:rPr>
                <w:rFonts w:cs="Arial"/>
                <w:sz w:val="18"/>
                <w:szCs w:val="18"/>
                <w:lang w:val="en-US"/>
              </w:rPr>
              <w:t>]</w:t>
            </w:r>
          </w:p>
          <w:p w14:paraId="2AEEFDCD" w14:textId="5F6F4EC8" w:rsidR="00A601E8" w:rsidRPr="00BD41C7" w:rsidRDefault="005D3BA5" w:rsidP="005D3BA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  <w:r w:rsidRPr="005D3BA5">
              <w:rPr>
                <w:rFonts w:cs="Arial"/>
                <w:sz w:val="18"/>
                <w:szCs w:val="18"/>
                <w:lang w:val="en-US"/>
              </w:rPr>
              <w:t>[Land]</w:t>
            </w:r>
          </w:p>
        </w:tc>
      </w:tr>
    </w:tbl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A601E8">
        <w:trPr>
          <w:cantSplit/>
          <w:trHeight w:hRule="exact" w:val="429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5D3BA5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1B7FE529" w14:textId="77777777" w:rsidR="005D3BA5" w:rsidRPr="005D3BA5" w:rsidRDefault="005D3BA5" w:rsidP="005D3BA5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D3BA5">
              <w:rPr>
                <w:rFonts w:cs="Arial"/>
                <w:sz w:val="18"/>
                <w:szCs w:val="18"/>
                <w:lang w:val="nl-NL"/>
              </w:rPr>
              <w:t>Contactpersoon:</w:t>
            </w:r>
          </w:p>
          <w:p w14:paraId="1487192F" w14:textId="77777777" w:rsidR="005D3BA5" w:rsidRPr="005D3BA5" w:rsidRDefault="005D3BA5" w:rsidP="005D3BA5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D3BA5">
              <w:rPr>
                <w:rFonts w:cs="Arial"/>
                <w:sz w:val="18"/>
                <w:szCs w:val="18"/>
                <w:lang w:val="nl-NL"/>
              </w:rPr>
              <w:t>E-mail:</w:t>
            </w:r>
          </w:p>
          <w:p w14:paraId="1DDDD7E6" w14:textId="77777777" w:rsidR="005D3BA5" w:rsidRPr="005D3BA5" w:rsidRDefault="005D3BA5" w:rsidP="005D3BA5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D3BA5">
              <w:rPr>
                <w:rFonts w:cs="Arial"/>
                <w:sz w:val="18"/>
                <w:szCs w:val="18"/>
                <w:lang w:val="nl-NL"/>
              </w:rPr>
              <w:t>Telefoon:</w:t>
            </w:r>
          </w:p>
          <w:p w14:paraId="28C53F66" w14:textId="62B05264" w:rsidR="00DE5549" w:rsidRPr="005D3BA5" w:rsidRDefault="005D3BA5" w:rsidP="005D3BA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  <w:lang w:val="nl-NL"/>
              </w:rPr>
            </w:pPr>
            <w:r w:rsidRPr="005D3BA5">
              <w:rPr>
                <w:rFonts w:cs="Arial"/>
                <w:sz w:val="18"/>
                <w:szCs w:val="18"/>
                <w:lang w:val="nl-NL"/>
              </w:rPr>
              <w:t>Datum:</w:t>
            </w:r>
          </w:p>
        </w:tc>
      </w:tr>
    </w:tbl>
    <w:p w14:paraId="4262500E" w14:textId="77777777" w:rsidR="00DE5549" w:rsidRPr="005D3BA5" w:rsidRDefault="00DE5549" w:rsidP="00DE5549">
      <w:pPr>
        <w:rPr>
          <w:rFonts w:cs="Arial"/>
          <w:lang w:val="nl-NL"/>
        </w:rPr>
      </w:pPr>
    </w:p>
    <w:p w14:paraId="49D79D41" w14:textId="77777777" w:rsidR="00DE5549" w:rsidRPr="005D3BA5" w:rsidRDefault="00DE5549" w:rsidP="00DE5549">
      <w:pPr>
        <w:spacing w:line="260" w:lineRule="auto"/>
        <w:rPr>
          <w:rFonts w:cs="Arial"/>
          <w:sz w:val="20"/>
          <w:lang w:val="nl-NL"/>
        </w:rPr>
      </w:pPr>
    </w:p>
    <w:p w14:paraId="6FB89DD4" w14:textId="77777777" w:rsidR="00DE5549" w:rsidRPr="005D3BA5" w:rsidRDefault="00DE5549" w:rsidP="00DE5549">
      <w:pPr>
        <w:spacing w:line="260" w:lineRule="auto"/>
        <w:ind w:right="-3"/>
        <w:rPr>
          <w:rFonts w:cs="Arial"/>
          <w:sz w:val="20"/>
          <w:lang w:val="nl-NL"/>
        </w:rPr>
      </w:pPr>
    </w:p>
    <w:p w14:paraId="2725F6B6" w14:textId="77777777" w:rsidR="005D3BA5" w:rsidRPr="005D3BA5" w:rsidRDefault="005D3BA5" w:rsidP="005D3BA5">
      <w:pPr>
        <w:spacing w:line="260" w:lineRule="exact"/>
        <w:ind w:right="-3"/>
        <w:rPr>
          <w:rFonts w:cs="Arial"/>
          <w:b/>
          <w:sz w:val="18"/>
          <w:szCs w:val="18"/>
          <w:lang w:val="nl-NL"/>
        </w:rPr>
      </w:pPr>
      <w:r w:rsidRPr="005D3BA5">
        <w:rPr>
          <w:rFonts w:cs="Arial"/>
          <w:b/>
          <w:sz w:val="18"/>
          <w:szCs w:val="18"/>
          <w:lang w:val="nl-NL"/>
        </w:rPr>
        <w:t>Onderwerp</w:t>
      </w:r>
    </w:p>
    <w:p w14:paraId="76766E12" w14:textId="77777777" w:rsidR="005D3BA5" w:rsidRPr="005D3BA5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38698D18" w14:textId="77777777" w:rsidR="005D3BA5" w:rsidRPr="005D3BA5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4456A26B" w14:textId="77777777" w:rsidR="005D3BA5" w:rsidRPr="00522811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Geachte heer of mevrouw,</w:t>
      </w:r>
    </w:p>
    <w:p w14:paraId="4AA1AE66" w14:textId="77777777" w:rsidR="005D3BA5" w:rsidRPr="00522811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37AC5C7E" w14:textId="77777777" w:rsidR="005D3BA5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[Voer tekst in]</w:t>
      </w:r>
    </w:p>
    <w:p w14:paraId="6A6514A7" w14:textId="77777777" w:rsidR="005D3BA5" w:rsidRPr="00522811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42D6446D" w14:textId="77777777" w:rsidR="005D3BA5" w:rsidRPr="00522811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310BE9CF" w14:textId="77777777" w:rsidR="005D3BA5" w:rsidRPr="00522811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Met vriendelijke groet,</w:t>
      </w:r>
    </w:p>
    <w:p w14:paraId="3115665E" w14:textId="77777777" w:rsidR="005D3BA5" w:rsidRPr="00522811" w:rsidRDefault="005D3BA5" w:rsidP="005D3BA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[Voornaam] [Achternaam]</w:t>
      </w:r>
    </w:p>
    <w:p w14:paraId="66841127" w14:textId="1F4DD00F" w:rsidR="006E6AA7" w:rsidRPr="00BD41C7" w:rsidRDefault="005D3BA5" w:rsidP="00DE5549">
      <w:pPr>
        <w:spacing w:line="260" w:lineRule="exact"/>
        <w:ind w:right="-3"/>
        <w:rPr>
          <w:rFonts w:cs="Arial"/>
          <w:b/>
          <w:sz w:val="20"/>
        </w:rPr>
      </w:pPr>
      <w:r w:rsidRPr="00522811">
        <w:rPr>
          <w:rFonts w:cs="Arial"/>
          <w:sz w:val="18"/>
          <w:szCs w:val="18"/>
          <w:lang w:val="en-US"/>
        </w:rPr>
        <w:t>[</w:t>
      </w:r>
      <w:proofErr w:type="spellStart"/>
      <w:r w:rsidRPr="00522811">
        <w:rPr>
          <w:rFonts w:cs="Arial"/>
          <w:sz w:val="18"/>
          <w:szCs w:val="18"/>
          <w:lang w:val="en-US"/>
        </w:rPr>
        <w:t>Functie</w:t>
      </w:r>
      <w:proofErr w:type="spellEnd"/>
      <w:r w:rsidRPr="00522811">
        <w:rPr>
          <w:rFonts w:cs="Arial"/>
          <w:sz w:val="18"/>
          <w:szCs w:val="18"/>
          <w:lang w:val="en-US"/>
        </w:rPr>
        <w:t>]</w:t>
      </w: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50FA" w14:textId="77777777" w:rsidR="009C3BCC" w:rsidRDefault="009C3BCC">
      <w:r>
        <w:separator/>
      </w:r>
    </w:p>
  </w:endnote>
  <w:endnote w:type="continuationSeparator" w:id="0">
    <w:p w14:paraId="74B114C1" w14:textId="77777777" w:rsidR="009C3BCC" w:rsidRDefault="009C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9B35" w14:textId="4513D749" w:rsidR="005D3BA5" w:rsidRPr="00CC1A1E" w:rsidRDefault="005D3BA5" w:rsidP="005D3BA5">
    <w:pPr>
      <w:spacing w:before="240" w:after="240"/>
      <w:jc w:val="right"/>
      <w:rPr>
        <w:sz w:val="16"/>
      </w:rPr>
    </w:pPr>
    <w:r w:rsidRPr="005D3BA5">
      <w:rPr>
        <w:sz w:val="16"/>
      </w:rPr>
      <w:t>Pagina 1 van 1</w:t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5D3BA5" w:rsidRPr="00ED3440" w14:paraId="06E401CE" w14:textId="77777777" w:rsidTr="00D65FEC">
      <w:trPr>
        <w:trHeight w:val="775"/>
      </w:trPr>
      <w:tc>
        <w:tcPr>
          <w:tcW w:w="2333" w:type="dxa"/>
        </w:tcPr>
        <w:p w14:paraId="4581B37F" w14:textId="77777777" w:rsidR="005D3BA5" w:rsidRPr="00522811" w:rsidRDefault="005D3BA5" w:rsidP="005D3BA5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[Bedrijfsnaam]</w:t>
          </w:r>
        </w:p>
        <w:p w14:paraId="1BCFF125" w14:textId="77777777" w:rsidR="005D3BA5" w:rsidRPr="00522811" w:rsidRDefault="005D3BA5" w:rsidP="005D3BA5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[Straat en nummer]</w:t>
          </w:r>
        </w:p>
        <w:p w14:paraId="1362E266" w14:textId="77777777" w:rsidR="005D3BA5" w:rsidRPr="00522811" w:rsidRDefault="005D3BA5" w:rsidP="005D3BA5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[Postcode en stad]</w:t>
          </w:r>
        </w:p>
        <w:p w14:paraId="04533F7E" w14:textId="5394213F" w:rsidR="005D3BA5" w:rsidRPr="005D1DEB" w:rsidRDefault="005D3BA5" w:rsidP="005D3BA5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[UUID]</w:t>
          </w:r>
        </w:p>
      </w:tc>
      <w:tc>
        <w:tcPr>
          <w:tcW w:w="2330" w:type="dxa"/>
        </w:tcPr>
        <w:p w14:paraId="043EE1E3" w14:textId="5A89CC05" w:rsidR="005D3BA5" w:rsidRPr="00ED3440" w:rsidRDefault="005D3BA5" w:rsidP="005D3BA5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 xml:space="preserve">Phone [+xx </w:t>
          </w:r>
          <w:proofErr w:type="spellStart"/>
          <w:r w:rsidRPr="00522811">
            <w:rPr>
              <w:sz w:val="16"/>
            </w:rPr>
            <w:t>xxxxxxxxx</w:t>
          </w:r>
          <w:proofErr w:type="spellEnd"/>
          <w:r w:rsidRPr="00522811">
            <w:rPr>
              <w:sz w:val="16"/>
            </w:rPr>
            <w:t>]</w:t>
          </w:r>
        </w:p>
      </w:tc>
      <w:tc>
        <w:tcPr>
          <w:tcW w:w="2336" w:type="dxa"/>
        </w:tcPr>
        <w:p w14:paraId="7A23B97E" w14:textId="77777777" w:rsidR="005D3BA5" w:rsidRPr="00522811" w:rsidRDefault="005D3BA5" w:rsidP="005D3BA5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[</w:t>
          </w:r>
          <w:proofErr w:type="spellStart"/>
          <w:r w:rsidRPr="00522811">
            <w:rPr>
              <w:sz w:val="16"/>
              <w:lang w:val="en-US"/>
            </w:rPr>
            <w:t>Banknaam</w:t>
          </w:r>
          <w:proofErr w:type="spellEnd"/>
          <w:r w:rsidRPr="00522811">
            <w:rPr>
              <w:sz w:val="16"/>
              <w:lang w:val="en-US"/>
            </w:rPr>
            <w:t>]</w:t>
          </w:r>
        </w:p>
        <w:p w14:paraId="47901088" w14:textId="77777777" w:rsidR="005D3BA5" w:rsidRPr="00522811" w:rsidRDefault="005D3BA5" w:rsidP="005D3BA5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BIC [</w:t>
          </w:r>
          <w:proofErr w:type="spellStart"/>
          <w:r w:rsidRPr="00522811">
            <w:rPr>
              <w:sz w:val="16"/>
              <w:lang w:val="en-US"/>
            </w:rPr>
            <w:t>xxxxxxxxxx</w:t>
          </w:r>
          <w:proofErr w:type="spellEnd"/>
          <w:r w:rsidRPr="00522811">
            <w:rPr>
              <w:sz w:val="16"/>
              <w:lang w:val="en-US"/>
            </w:rPr>
            <w:t>]</w:t>
          </w:r>
        </w:p>
        <w:p w14:paraId="0BFFC585" w14:textId="7CD711B0" w:rsidR="005D3BA5" w:rsidRPr="00ED3440" w:rsidRDefault="005D3BA5" w:rsidP="005D3BA5">
          <w:pPr>
            <w:pStyle w:val="Fuzeile"/>
            <w:rPr>
              <w:sz w:val="16"/>
            </w:rPr>
          </w:pPr>
          <w:r w:rsidRPr="00522811">
            <w:rPr>
              <w:sz w:val="16"/>
              <w:lang w:val="en-US"/>
            </w:rPr>
            <w:t>IBAN [00 0000 0000 0000 00]</w:t>
          </w:r>
        </w:p>
      </w:tc>
      <w:tc>
        <w:tcPr>
          <w:tcW w:w="2340" w:type="dxa"/>
        </w:tcPr>
        <w:p w14:paraId="48A276EF" w14:textId="77777777" w:rsidR="005D3BA5" w:rsidRPr="00522811" w:rsidRDefault="005D3BA5" w:rsidP="005D3BA5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>info@uw-bedrijf.com</w:t>
          </w:r>
        </w:p>
        <w:p w14:paraId="6E492381" w14:textId="1BB99D45" w:rsidR="005D3BA5" w:rsidRPr="00ED3440" w:rsidRDefault="005D3BA5" w:rsidP="005D3BA5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>www.uw-bedrijf.com</w:t>
          </w:r>
        </w:p>
      </w:tc>
    </w:tr>
  </w:tbl>
  <w:p w14:paraId="7425EBB6" w14:textId="77777777" w:rsidR="00105CF9" w:rsidRPr="00CC1A1E" w:rsidRDefault="00105CF9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1F67" w14:textId="77777777" w:rsidR="009C3BCC" w:rsidRDefault="009C3BCC">
      <w:r>
        <w:separator/>
      </w:r>
    </w:p>
  </w:footnote>
  <w:footnote w:type="continuationSeparator" w:id="0">
    <w:p w14:paraId="653C76B1" w14:textId="77777777" w:rsidR="009C3BCC" w:rsidRDefault="009C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05CF9"/>
    <w:rsid w:val="0016255F"/>
    <w:rsid w:val="001735E0"/>
    <w:rsid w:val="001E65F2"/>
    <w:rsid w:val="0024735A"/>
    <w:rsid w:val="0026140F"/>
    <w:rsid w:val="0037451E"/>
    <w:rsid w:val="0045099C"/>
    <w:rsid w:val="004F0DF8"/>
    <w:rsid w:val="00531EFC"/>
    <w:rsid w:val="00534C63"/>
    <w:rsid w:val="00585295"/>
    <w:rsid w:val="005D1DEB"/>
    <w:rsid w:val="005D3BA5"/>
    <w:rsid w:val="00627009"/>
    <w:rsid w:val="00657A5C"/>
    <w:rsid w:val="00663D6F"/>
    <w:rsid w:val="006E55D0"/>
    <w:rsid w:val="006E6AA7"/>
    <w:rsid w:val="00725950"/>
    <w:rsid w:val="00752658"/>
    <w:rsid w:val="00755DBD"/>
    <w:rsid w:val="007C4133"/>
    <w:rsid w:val="007E5E76"/>
    <w:rsid w:val="00801DB3"/>
    <w:rsid w:val="008B0EC2"/>
    <w:rsid w:val="0092637C"/>
    <w:rsid w:val="009C3BCC"/>
    <w:rsid w:val="009E63AA"/>
    <w:rsid w:val="00A30663"/>
    <w:rsid w:val="00A601E8"/>
    <w:rsid w:val="00A60B88"/>
    <w:rsid w:val="00A85763"/>
    <w:rsid w:val="00B535D1"/>
    <w:rsid w:val="00B77E9B"/>
    <w:rsid w:val="00BD41C7"/>
    <w:rsid w:val="00BF60BC"/>
    <w:rsid w:val="00C63551"/>
    <w:rsid w:val="00CC661E"/>
    <w:rsid w:val="00CF1BDB"/>
    <w:rsid w:val="00D17A0E"/>
    <w:rsid w:val="00DE4FDE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6</cp:revision>
  <cp:lastPrinted>2025-03-11T15:18:00Z</cp:lastPrinted>
  <dcterms:created xsi:type="dcterms:W3CDTF">2025-03-11T15:18:00Z</dcterms:created>
  <dcterms:modified xsi:type="dcterms:W3CDTF">2025-03-11T15:42:00Z</dcterms:modified>
  <cp:category/>
</cp:coreProperties>
</file>