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E5549" w:rsidRPr="00BD41C7" w14:paraId="6CEA3F0E" w14:textId="77777777" w:rsidTr="007E5E76">
        <w:trPr>
          <w:trHeight w:hRule="exact" w:val="170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23F615" w14:textId="0A9AA5AD" w:rsidR="0024735A" w:rsidRPr="00BD41C7" w:rsidRDefault="0024735A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BD41C7"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1033" wp14:editId="7477F469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147955</wp:posOffset>
                      </wp:positionV>
                      <wp:extent cx="1280160" cy="692150"/>
                      <wp:effectExtent l="0" t="0" r="0" b="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B8FC1" w14:textId="29F8B515" w:rsidR="0024735A" w:rsidRPr="006E6AA7" w:rsidRDefault="00505F25" w:rsidP="00AA6BC7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>Uw</w:t>
                                  </w:r>
                                  <w:proofErr w:type="spellEnd"/>
                                  <w:r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 xml:space="preserve">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1033" id="Rechteck 3" o:spid="_x0000_s1026" style="position:absolute;margin-left:394.4pt;margin-top:11.65pt;width:100.8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" fillcolor="#f2f2f2 [3052]" stroked="f" strokeweight="1pt">
                      <v:textbox>
                        <w:txbxContent>
                          <w:p w14:paraId="1C5B8FC1" w14:textId="29F8B515" w:rsidR="0024735A" w:rsidRPr="006E6AA7" w:rsidRDefault="00505F25" w:rsidP="00AA6BC7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color w:val="767171" w:themeColor="background2" w:themeShade="80"/>
                                <w:lang w:val="de-CH"/>
                              </w:rPr>
                              <w:t>Uw</w:t>
                            </w:r>
                            <w:proofErr w:type="spellEnd"/>
                            <w:r>
                              <w:rPr>
                                <w:color w:val="767171" w:themeColor="background2" w:themeShade="80"/>
                                <w:lang w:val="de-CH"/>
                              </w:rPr>
                              <w:t xml:space="preserve"> 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41C7">
              <w:rPr>
                <w:rFonts w:cs="Arial"/>
              </w:rPr>
              <w:fldChar w:fldCharType="begin"/>
            </w:r>
            <w:r w:rsidRPr="00BD41C7">
              <w:rPr>
                <w:rFonts w:cs="Arial"/>
              </w:rPr>
              <w:instrText xml:space="preserve"> INCLUDEPICTURE "https://cdn.pixabay.com/photo/2017/01/13/01/22/rocket-1976107_960_720.png" \* MERGEFORMATINET </w:instrText>
            </w:r>
            <w:r w:rsidRPr="00BD41C7">
              <w:rPr>
                <w:rFonts w:cs="Arial"/>
              </w:rPr>
              <w:fldChar w:fldCharType="end"/>
            </w:r>
          </w:p>
          <w:p w14:paraId="1BA39079" w14:textId="5124C4B1" w:rsidR="00DE5549" w:rsidRPr="00BD41C7" w:rsidRDefault="00DE5549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</w:tbl>
    <w:p w14:paraId="7181F8C4" w14:textId="7462485E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tbl>
      <w:tblPr>
        <w:tblpPr w:vertAnchor="page" w:horzAnchor="page" w:tblpX="6805" w:tblpY="2553"/>
        <w:tblOverlap w:val="never"/>
        <w:tblW w:w="4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BF60BC" w:rsidRPr="00BD41C7" w14:paraId="59D4446B" w14:textId="77777777" w:rsidTr="00CC661E">
        <w:trPr>
          <w:cantSplit/>
          <w:trHeight w:hRule="exact" w:val="857"/>
        </w:trPr>
        <w:tc>
          <w:tcPr>
            <w:tcW w:w="4536" w:type="dxa"/>
            <w:vAlign w:val="bottom"/>
          </w:tcPr>
          <w:p w14:paraId="2FC5FEFF" w14:textId="77777777" w:rsidR="00BF60BC" w:rsidRPr="00BD41C7" w:rsidRDefault="00BF60BC" w:rsidP="00CC661E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</w:p>
        </w:tc>
      </w:tr>
      <w:tr w:rsidR="00BF60BC" w:rsidRPr="00BD41C7" w14:paraId="3EABB4F0" w14:textId="77777777" w:rsidTr="00CC661E">
        <w:trPr>
          <w:cantSplit/>
          <w:trHeight w:val="1555"/>
        </w:trPr>
        <w:tc>
          <w:tcPr>
            <w:tcW w:w="4536" w:type="dxa"/>
          </w:tcPr>
          <w:p w14:paraId="16173AAB" w14:textId="77777777" w:rsidR="00505F25" w:rsidRPr="00505F25" w:rsidRDefault="00505F25" w:rsidP="00505F25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nl-NL"/>
              </w:rPr>
            </w:pPr>
            <w:r w:rsidRPr="00505F25">
              <w:rPr>
                <w:rFonts w:cs="Arial"/>
                <w:sz w:val="18"/>
                <w:szCs w:val="18"/>
                <w:lang w:val="nl-NL"/>
              </w:rPr>
              <w:t>[Aanhef]</w:t>
            </w:r>
          </w:p>
          <w:p w14:paraId="143274CF" w14:textId="77777777" w:rsidR="00505F25" w:rsidRPr="00505F25" w:rsidRDefault="00505F25" w:rsidP="00505F25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nl-NL"/>
              </w:rPr>
            </w:pPr>
            <w:r w:rsidRPr="00505F25">
              <w:rPr>
                <w:rFonts w:cs="Arial"/>
                <w:sz w:val="18"/>
                <w:szCs w:val="18"/>
                <w:lang w:val="nl-NL"/>
              </w:rPr>
              <w:t>[Voornaam] [Achternaam]</w:t>
            </w:r>
          </w:p>
          <w:p w14:paraId="6EB7F600" w14:textId="77777777" w:rsidR="00505F25" w:rsidRPr="00505F25" w:rsidRDefault="00505F25" w:rsidP="00505F25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nl-NL"/>
              </w:rPr>
            </w:pPr>
            <w:r w:rsidRPr="00505F25">
              <w:rPr>
                <w:rFonts w:cs="Arial"/>
                <w:sz w:val="18"/>
                <w:szCs w:val="18"/>
                <w:lang w:val="nl-NL"/>
              </w:rPr>
              <w:t>[Straat] [Huisnummer]</w:t>
            </w:r>
          </w:p>
          <w:p w14:paraId="22653ECF" w14:textId="77777777" w:rsidR="00505F25" w:rsidRPr="00505F25" w:rsidRDefault="00505F25" w:rsidP="00505F25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en-US"/>
              </w:rPr>
            </w:pPr>
            <w:r w:rsidRPr="00505F25">
              <w:rPr>
                <w:rFonts w:cs="Arial"/>
                <w:sz w:val="18"/>
                <w:szCs w:val="18"/>
                <w:lang w:val="en-US"/>
              </w:rPr>
              <w:t>[Postcode] [</w:t>
            </w:r>
            <w:proofErr w:type="spellStart"/>
            <w:r w:rsidRPr="00505F25">
              <w:rPr>
                <w:rFonts w:cs="Arial"/>
                <w:sz w:val="18"/>
                <w:szCs w:val="18"/>
                <w:lang w:val="en-US"/>
              </w:rPr>
              <w:t>Stad</w:t>
            </w:r>
            <w:proofErr w:type="spellEnd"/>
            <w:r w:rsidRPr="00505F25">
              <w:rPr>
                <w:rFonts w:cs="Arial"/>
                <w:sz w:val="18"/>
                <w:szCs w:val="18"/>
                <w:lang w:val="en-US"/>
              </w:rPr>
              <w:t>]</w:t>
            </w:r>
          </w:p>
          <w:p w14:paraId="0F189F80" w14:textId="212758C1" w:rsidR="00BF60BC" w:rsidRPr="00AA6BC7" w:rsidRDefault="00505F25" w:rsidP="00505F25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</w:rPr>
            </w:pPr>
            <w:r w:rsidRPr="00505F25">
              <w:rPr>
                <w:rFonts w:cs="Arial"/>
                <w:sz w:val="18"/>
                <w:szCs w:val="18"/>
                <w:lang w:val="en-US"/>
              </w:rPr>
              <w:t>[Land]</w:t>
            </w:r>
          </w:p>
        </w:tc>
      </w:tr>
    </w:tbl>
    <w:p w14:paraId="22315AA3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A6ED430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8CF1F62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CF3ECA8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4CAE51C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6C45B95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45FA38FF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2B696E9F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06C59764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54D91B2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BDB469C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tbl>
      <w:tblPr>
        <w:tblpPr w:vertAnchor="page" w:tblpY="2553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DE5549" w:rsidRPr="00BD41C7" w14:paraId="2458B45B" w14:textId="77777777" w:rsidTr="00BF60BC">
        <w:trPr>
          <w:cantSplit/>
          <w:trHeight w:hRule="exact" w:val="857"/>
        </w:trPr>
        <w:tc>
          <w:tcPr>
            <w:tcW w:w="4533" w:type="dxa"/>
            <w:vAlign w:val="bottom"/>
          </w:tcPr>
          <w:p w14:paraId="5630AC8E" w14:textId="2C9941F3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  <w:r w:rsidRPr="00BD41C7">
              <w:rPr>
                <w:rFonts w:cs="Arial"/>
                <w:sz w:val="16"/>
              </w:rPr>
              <w:t xml:space="preserve"> </w:t>
            </w:r>
          </w:p>
        </w:tc>
      </w:tr>
      <w:tr w:rsidR="00DE5549" w:rsidRPr="00505F25" w14:paraId="321DF58F" w14:textId="77777777" w:rsidTr="000B4369">
        <w:trPr>
          <w:cantSplit/>
          <w:trHeight w:hRule="exact" w:val="1555"/>
        </w:trPr>
        <w:tc>
          <w:tcPr>
            <w:tcW w:w="4533" w:type="dxa"/>
          </w:tcPr>
          <w:p w14:paraId="4BE610CE" w14:textId="77777777" w:rsidR="00505F25" w:rsidRPr="00505F25" w:rsidRDefault="00505F25" w:rsidP="00505F25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nl-NL"/>
              </w:rPr>
            </w:pPr>
            <w:r w:rsidRPr="00505F25">
              <w:rPr>
                <w:rFonts w:cs="Arial"/>
                <w:sz w:val="18"/>
                <w:szCs w:val="18"/>
                <w:lang w:val="nl-NL"/>
              </w:rPr>
              <w:t>Contactpersoon:</w:t>
            </w:r>
          </w:p>
          <w:p w14:paraId="541F8FB8" w14:textId="77777777" w:rsidR="00505F25" w:rsidRPr="00505F25" w:rsidRDefault="00505F25" w:rsidP="00505F25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nl-NL"/>
              </w:rPr>
            </w:pPr>
            <w:r w:rsidRPr="00505F25">
              <w:rPr>
                <w:rFonts w:cs="Arial"/>
                <w:sz w:val="18"/>
                <w:szCs w:val="18"/>
                <w:lang w:val="nl-NL"/>
              </w:rPr>
              <w:t>E-mail:</w:t>
            </w:r>
          </w:p>
          <w:p w14:paraId="59D95A5D" w14:textId="77777777" w:rsidR="00505F25" w:rsidRPr="00505F25" w:rsidRDefault="00505F25" w:rsidP="00505F25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nl-NL"/>
              </w:rPr>
            </w:pPr>
            <w:r w:rsidRPr="00505F25">
              <w:rPr>
                <w:rFonts w:cs="Arial"/>
                <w:sz w:val="18"/>
                <w:szCs w:val="18"/>
                <w:lang w:val="nl-NL"/>
              </w:rPr>
              <w:t>Telefoon:</w:t>
            </w:r>
          </w:p>
          <w:p w14:paraId="28C53F66" w14:textId="026C776F" w:rsidR="00DE5549" w:rsidRPr="00505F25" w:rsidRDefault="00505F25" w:rsidP="00505F25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  <w:lang w:val="nl-NL"/>
              </w:rPr>
            </w:pPr>
            <w:r w:rsidRPr="00505F25">
              <w:rPr>
                <w:rFonts w:cs="Arial"/>
                <w:sz w:val="18"/>
                <w:szCs w:val="18"/>
                <w:lang w:val="nl-NL"/>
              </w:rPr>
              <w:t>Datum:</w:t>
            </w:r>
          </w:p>
        </w:tc>
      </w:tr>
    </w:tbl>
    <w:p w14:paraId="4262500E" w14:textId="77777777" w:rsidR="00DE5549" w:rsidRPr="00505F25" w:rsidRDefault="00DE5549" w:rsidP="00DE5549">
      <w:pPr>
        <w:rPr>
          <w:rFonts w:cs="Arial"/>
          <w:lang w:val="nl-NL"/>
        </w:rPr>
      </w:pPr>
    </w:p>
    <w:p w14:paraId="49D79D41" w14:textId="77777777" w:rsidR="00DE5549" w:rsidRPr="00505F25" w:rsidRDefault="00DE5549" w:rsidP="00DE5549">
      <w:pPr>
        <w:spacing w:line="260" w:lineRule="auto"/>
        <w:rPr>
          <w:rFonts w:cs="Arial"/>
          <w:sz w:val="20"/>
          <w:lang w:val="nl-NL"/>
        </w:rPr>
      </w:pPr>
    </w:p>
    <w:p w14:paraId="6195A56F" w14:textId="77777777" w:rsidR="00AA6BC7" w:rsidRPr="00505F25" w:rsidRDefault="00AA6BC7" w:rsidP="00AA6BC7">
      <w:pPr>
        <w:spacing w:line="260" w:lineRule="auto"/>
        <w:ind w:right="-3"/>
        <w:rPr>
          <w:rFonts w:cs="Arial"/>
          <w:sz w:val="20"/>
          <w:lang w:val="nl-NL"/>
        </w:rPr>
      </w:pPr>
    </w:p>
    <w:p w14:paraId="38D66E5C" w14:textId="77777777" w:rsidR="00505F25" w:rsidRPr="00505F25" w:rsidRDefault="00505F25" w:rsidP="00505F25">
      <w:pPr>
        <w:spacing w:line="260" w:lineRule="exact"/>
        <w:ind w:right="-3"/>
        <w:rPr>
          <w:rFonts w:cs="Arial"/>
          <w:b/>
          <w:sz w:val="18"/>
          <w:szCs w:val="18"/>
          <w:lang w:val="nl-NL"/>
        </w:rPr>
      </w:pPr>
      <w:r w:rsidRPr="00505F25">
        <w:rPr>
          <w:rFonts w:cs="Arial"/>
          <w:b/>
          <w:sz w:val="18"/>
          <w:szCs w:val="18"/>
          <w:lang w:val="nl-NL"/>
        </w:rPr>
        <w:t>Onderwerp</w:t>
      </w:r>
    </w:p>
    <w:p w14:paraId="15549571" w14:textId="77777777" w:rsidR="00505F25" w:rsidRPr="00505F25" w:rsidRDefault="00505F25" w:rsidP="00505F2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68F5D79B" w14:textId="77777777" w:rsidR="00505F25" w:rsidRPr="00505F25" w:rsidRDefault="00505F25" w:rsidP="00505F2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3A5D410E" w14:textId="77777777" w:rsidR="00505F25" w:rsidRPr="00522811" w:rsidRDefault="00505F25" w:rsidP="00505F2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Geachte heer of mevrouw,</w:t>
      </w:r>
    </w:p>
    <w:p w14:paraId="26959792" w14:textId="77777777" w:rsidR="00505F25" w:rsidRPr="00522811" w:rsidRDefault="00505F25" w:rsidP="00505F2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53E47B94" w14:textId="77777777" w:rsidR="00505F25" w:rsidRDefault="00505F25" w:rsidP="00505F2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[Voer tekst in]</w:t>
      </w:r>
    </w:p>
    <w:p w14:paraId="7F65B7CD" w14:textId="77777777" w:rsidR="00505F25" w:rsidRPr="00522811" w:rsidRDefault="00505F25" w:rsidP="00505F2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7C4927E8" w14:textId="77777777" w:rsidR="00505F25" w:rsidRPr="00522811" w:rsidRDefault="00505F25" w:rsidP="00505F2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1D8CF9D3" w14:textId="77777777" w:rsidR="00505F25" w:rsidRPr="00522811" w:rsidRDefault="00505F25" w:rsidP="00505F2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Met vriendelijke groet,</w:t>
      </w:r>
    </w:p>
    <w:p w14:paraId="4458E7F2" w14:textId="77777777" w:rsidR="00505F25" w:rsidRPr="00522811" w:rsidRDefault="00505F25" w:rsidP="00505F25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[Voornaam] [Achternaam]</w:t>
      </w:r>
    </w:p>
    <w:p w14:paraId="45D4CCBD" w14:textId="6BEF1546" w:rsidR="00A30663" w:rsidRPr="00505F25" w:rsidRDefault="00505F25" w:rsidP="00505F25">
      <w:pPr>
        <w:spacing w:line="260" w:lineRule="exact"/>
        <w:ind w:right="-3"/>
        <w:rPr>
          <w:rFonts w:cs="Arial"/>
          <w:b/>
          <w:sz w:val="20"/>
        </w:rPr>
      </w:pPr>
      <w:r w:rsidRPr="00522811">
        <w:rPr>
          <w:rFonts w:cs="Arial"/>
          <w:sz w:val="18"/>
          <w:szCs w:val="18"/>
          <w:lang w:val="en-US"/>
        </w:rPr>
        <w:t>[</w:t>
      </w:r>
      <w:proofErr w:type="spellStart"/>
      <w:r w:rsidRPr="00522811">
        <w:rPr>
          <w:rFonts w:cs="Arial"/>
          <w:sz w:val="18"/>
          <w:szCs w:val="18"/>
          <w:lang w:val="en-US"/>
        </w:rPr>
        <w:t>Functie</w:t>
      </w:r>
      <w:proofErr w:type="spellEnd"/>
      <w:r w:rsidRPr="00522811">
        <w:rPr>
          <w:rFonts w:cs="Arial"/>
          <w:sz w:val="18"/>
          <w:szCs w:val="18"/>
          <w:lang w:val="en-US"/>
        </w:rPr>
        <w:t>]</w:t>
      </w:r>
    </w:p>
    <w:sectPr w:rsidR="00A30663" w:rsidRPr="00505F25" w:rsidSect="0045099C">
      <w:footerReference w:type="default" r:id="rId7"/>
      <w:pgSz w:w="11907" w:h="16840"/>
      <w:pgMar w:top="567" w:right="1134" w:bottom="1985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7DBA" w14:textId="77777777" w:rsidR="00A7559C" w:rsidRDefault="00A7559C">
      <w:r>
        <w:separator/>
      </w:r>
    </w:p>
  </w:endnote>
  <w:endnote w:type="continuationSeparator" w:id="0">
    <w:p w14:paraId="22FC57D7" w14:textId="77777777" w:rsidR="00A7559C" w:rsidRDefault="00A7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2614" w14:textId="77777777" w:rsidR="00505F25" w:rsidRPr="00CC1A1E" w:rsidRDefault="00505F25" w:rsidP="00505F25">
    <w:pPr>
      <w:spacing w:before="240" w:after="240"/>
      <w:jc w:val="right"/>
      <w:rPr>
        <w:sz w:val="16"/>
      </w:rPr>
    </w:pPr>
    <w:r w:rsidRPr="001A1C54">
      <w:rPr>
        <w:sz w:val="16"/>
      </w:rPr>
      <w:t>Pagina 1 van 1</w:t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505F25" w:rsidRPr="00ED3440" w14:paraId="06E401CE" w14:textId="77777777" w:rsidTr="00D65FEC">
      <w:trPr>
        <w:trHeight w:val="775"/>
      </w:trPr>
      <w:tc>
        <w:tcPr>
          <w:tcW w:w="2333" w:type="dxa"/>
        </w:tcPr>
        <w:p w14:paraId="347A436E" w14:textId="77777777" w:rsidR="00505F25" w:rsidRPr="00522811" w:rsidRDefault="00505F25" w:rsidP="00505F25">
          <w:pPr>
            <w:pStyle w:val="Fuzeile"/>
            <w:rPr>
              <w:sz w:val="16"/>
              <w:lang w:val="nl-NL"/>
            </w:rPr>
          </w:pPr>
          <w:r w:rsidRPr="00522811">
            <w:rPr>
              <w:sz w:val="16"/>
              <w:lang w:val="nl-NL"/>
            </w:rPr>
            <w:t>[Bedrijfsnaam]</w:t>
          </w:r>
        </w:p>
        <w:p w14:paraId="5179AD19" w14:textId="77777777" w:rsidR="00505F25" w:rsidRPr="00522811" w:rsidRDefault="00505F25" w:rsidP="00505F25">
          <w:pPr>
            <w:pStyle w:val="Fuzeile"/>
            <w:rPr>
              <w:sz w:val="16"/>
              <w:lang w:val="nl-NL"/>
            </w:rPr>
          </w:pPr>
          <w:r w:rsidRPr="00522811">
            <w:rPr>
              <w:sz w:val="16"/>
              <w:lang w:val="nl-NL"/>
            </w:rPr>
            <w:t>[Straat en nummer]</w:t>
          </w:r>
        </w:p>
        <w:p w14:paraId="43F285A1" w14:textId="77777777" w:rsidR="00505F25" w:rsidRPr="00522811" w:rsidRDefault="00505F25" w:rsidP="00505F25">
          <w:pPr>
            <w:pStyle w:val="Fuzeile"/>
            <w:rPr>
              <w:sz w:val="16"/>
              <w:lang w:val="nl-NL"/>
            </w:rPr>
          </w:pPr>
          <w:r w:rsidRPr="00522811">
            <w:rPr>
              <w:sz w:val="16"/>
              <w:lang w:val="nl-NL"/>
            </w:rPr>
            <w:t>[Postcode en stad]</w:t>
          </w:r>
        </w:p>
        <w:p w14:paraId="04533F7E" w14:textId="49FD3A65" w:rsidR="00505F25" w:rsidRPr="00AA6BC7" w:rsidRDefault="00505F25" w:rsidP="00505F25">
          <w:pPr>
            <w:pStyle w:val="Fuzeile"/>
            <w:rPr>
              <w:sz w:val="16"/>
              <w:lang w:val="en-US"/>
            </w:rPr>
          </w:pPr>
          <w:r w:rsidRPr="00522811">
            <w:rPr>
              <w:sz w:val="16"/>
              <w:lang w:val="en-US"/>
            </w:rPr>
            <w:t>[UUID]</w:t>
          </w:r>
        </w:p>
      </w:tc>
      <w:tc>
        <w:tcPr>
          <w:tcW w:w="2330" w:type="dxa"/>
        </w:tcPr>
        <w:p w14:paraId="043EE1E3" w14:textId="6BD43A89" w:rsidR="00505F25" w:rsidRPr="00ED3440" w:rsidRDefault="00505F25" w:rsidP="00505F25">
          <w:pPr>
            <w:pStyle w:val="Fuzeile"/>
            <w:rPr>
              <w:sz w:val="16"/>
            </w:rPr>
          </w:pPr>
          <w:r w:rsidRPr="00522811">
            <w:rPr>
              <w:sz w:val="16"/>
            </w:rPr>
            <w:t xml:space="preserve">Phone [+xx </w:t>
          </w:r>
          <w:proofErr w:type="spellStart"/>
          <w:r w:rsidRPr="00522811">
            <w:rPr>
              <w:sz w:val="16"/>
            </w:rPr>
            <w:t>xxxxxxxxx</w:t>
          </w:r>
          <w:proofErr w:type="spellEnd"/>
          <w:r w:rsidRPr="00522811">
            <w:rPr>
              <w:sz w:val="16"/>
            </w:rPr>
            <w:t>]</w:t>
          </w:r>
        </w:p>
      </w:tc>
      <w:tc>
        <w:tcPr>
          <w:tcW w:w="2336" w:type="dxa"/>
        </w:tcPr>
        <w:p w14:paraId="0BEF78E3" w14:textId="77777777" w:rsidR="00505F25" w:rsidRPr="00522811" w:rsidRDefault="00505F25" w:rsidP="00505F25">
          <w:pPr>
            <w:pStyle w:val="Fuzeile"/>
            <w:rPr>
              <w:sz w:val="16"/>
              <w:lang w:val="en-US"/>
            </w:rPr>
          </w:pPr>
          <w:r w:rsidRPr="00522811">
            <w:rPr>
              <w:sz w:val="16"/>
              <w:lang w:val="en-US"/>
            </w:rPr>
            <w:t>[</w:t>
          </w:r>
          <w:proofErr w:type="spellStart"/>
          <w:r w:rsidRPr="00522811">
            <w:rPr>
              <w:sz w:val="16"/>
              <w:lang w:val="en-US"/>
            </w:rPr>
            <w:t>Banknaam</w:t>
          </w:r>
          <w:proofErr w:type="spellEnd"/>
          <w:r w:rsidRPr="00522811">
            <w:rPr>
              <w:sz w:val="16"/>
              <w:lang w:val="en-US"/>
            </w:rPr>
            <w:t>]</w:t>
          </w:r>
        </w:p>
        <w:p w14:paraId="7CFD50E9" w14:textId="77777777" w:rsidR="00505F25" w:rsidRPr="00522811" w:rsidRDefault="00505F25" w:rsidP="00505F25">
          <w:pPr>
            <w:pStyle w:val="Fuzeile"/>
            <w:rPr>
              <w:sz w:val="16"/>
              <w:lang w:val="en-US"/>
            </w:rPr>
          </w:pPr>
          <w:r w:rsidRPr="00522811">
            <w:rPr>
              <w:sz w:val="16"/>
              <w:lang w:val="en-US"/>
            </w:rPr>
            <w:t>BIC [</w:t>
          </w:r>
          <w:proofErr w:type="spellStart"/>
          <w:r w:rsidRPr="00522811">
            <w:rPr>
              <w:sz w:val="16"/>
              <w:lang w:val="en-US"/>
            </w:rPr>
            <w:t>xxxxxxxxxx</w:t>
          </w:r>
          <w:proofErr w:type="spellEnd"/>
          <w:r w:rsidRPr="00522811">
            <w:rPr>
              <w:sz w:val="16"/>
              <w:lang w:val="en-US"/>
            </w:rPr>
            <w:t>]</w:t>
          </w:r>
        </w:p>
        <w:p w14:paraId="0BFFC585" w14:textId="1D16008B" w:rsidR="00505F25" w:rsidRPr="00ED3440" w:rsidRDefault="00505F25" w:rsidP="00505F25">
          <w:pPr>
            <w:pStyle w:val="Fuzeile"/>
            <w:rPr>
              <w:sz w:val="16"/>
            </w:rPr>
          </w:pPr>
          <w:r w:rsidRPr="00522811">
            <w:rPr>
              <w:sz w:val="16"/>
              <w:lang w:val="en-US"/>
            </w:rPr>
            <w:t>IBAN [00 0000 0000 0000 00]</w:t>
          </w:r>
        </w:p>
      </w:tc>
      <w:tc>
        <w:tcPr>
          <w:tcW w:w="2340" w:type="dxa"/>
        </w:tcPr>
        <w:p w14:paraId="081A05D1" w14:textId="77777777" w:rsidR="00505F25" w:rsidRPr="00522811" w:rsidRDefault="00505F25" w:rsidP="00505F25">
          <w:pPr>
            <w:pStyle w:val="Fuzeile"/>
            <w:rPr>
              <w:sz w:val="16"/>
            </w:rPr>
          </w:pPr>
          <w:r w:rsidRPr="00522811">
            <w:rPr>
              <w:sz w:val="16"/>
            </w:rPr>
            <w:t>info@uw-bedrijf.com</w:t>
          </w:r>
        </w:p>
        <w:p w14:paraId="6E492381" w14:textId="695DE323" w:rsidR="00505F25" w:rsidRPr="00ED3440" w:rsidRDefault="00505F25" w:rsidP="00505F25">
          <w:pPr>
            <w:pStyle w:val="Fuzeile"/>
            <w:rPr>
              <w:sz w:val="16"/>
            </w:rPr>
          </w:pPr>
          <w:r w:rsidRPr="00522811">
            <w:rPr>
              <w:sz w:val="16"/>
            </w:rPr>
            <w:t>www.uw-bedrijf.com</w:t>
          </w:r>
        </w:p>
      </w:tc>
    </w:tr>
  </w:tbl>
  <w:p w14:paraId="7425EBB6" w14:textId="77777777" w:rsidR="002F1C2B" w:rsidRPr="00CC1A1E" w:rsidRDefault="002F1C2B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BE092" w14:textId="77777777" w:rsidR="00A7559C" w:rsidRDefault="00A7559C">
      <w:r>
        <w:separator/>
      </w:r>
    </w:p>
  </w:footnote>
  <w:footnote w:type="continuationSeparator" w:id="0">
    <w:p w14:paraId="12F777FB" w14:textId="77777777" w:rsidR="00A7559C" w:rsidRDefault="00A7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49"/>
    <w:rsid w:val="000107A0"/>
    <w:rsid w:val="00064CB4"/>
    <w:rsid w:val="000B4369"/>
    <w:rsid w:val="001363C4"/>
    <w:rsid w:val="0016255F"/>
    <w:rsid w:val="001735E0"/>
    <w:rsid w:val="001E65F2"/>
    <w:rsid w:val="0024735A"/>
    <w:rsid w:val="0026140F"/>
    <w:rsid w:val="002F1C2B"/>
    <w:rsid w:val="0037451E"/>
    <w:rsid w:val="0045099C"/>
    <w:rsid w:val="004F0DF8"/>
    <w:rsid w:val="00505F25"/>
    <w:rsid w:val="00534C63"/>
    <w:rsid w:val="00585295"/>
    <w:rsid w:val="00627009"/>
    <w:rsid w:val="00657A5C"/>
    <w:rsid w:val="00663D6F"/>
    <w:rsid w:val="006E55D0"/>
    <w:rsid w:val="006E6AA7"/>
    <w:rsid w:val="00725950"/>
    <w:rsid w:val="00752658"/>
    <w:rsid w:val="007E5E76"/>
    <w:rsid w:val="00801DB3"/>
    <w:rsid w:val="008B0EC2"/>
    <w:rsid w:val="0092637C"/>
    <w:rsid w:val="00A30663"/>
    <w:rsid w:val="00A60B88"/>
    <w:rsid w:val="00A7559C"/>
    <w:rsid w:val="00A85763"/>
    <w:rsid w:val="00AA6BC7"/>
    <w:rsid w:val="00B535D1"/>
    <w:rsid w:val="00B77E9B"/>
    <w:rsid w:val="00BD41C7"/>
    <w:rsid w:val="00BF60BC"/>
    <w:rsid w:val="00C63551"/>
    <w:rsid w:val="00CC095F"/>
    <w:rsid w:val="00CC661E"/>
    <w:rsid w:val="00CF1BDB"/>
    <w:rsid w:val="00D17A0E"/>
    <w:rsid w:val="00DE5549"/>
    <w:rsid w:val="00DF22F5"/>
    <w:rsid w:val="00E034C3"/>
    <w:rsid w:val="00E44B7A"/>
    <w:rsid w:val="00E565DD"/>
    <w:rsid w:val="00E70BE1"/>
    <w:rsid w:val="00F11EF1"/>
    <w:rsid w:val="00F31C0A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5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5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DE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549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AC716-3CA9-404D-AAAA-9CDC5B6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Vorlage</vt:lpstr>
    </vt:vector>
  </TitlesOfParts>
  <Manager/>
  <Company>https://vorla.ch</Company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Vorlage</dc:title>
  <dc:subject/>
  <dc:creator>https://vorla.ch</dc:creator>
  <cp:keywords/>
  <dc:description>https://vorla.ch</dc:description>
  <cp:lastModifiedBy>Lourens Systems</cp:lastModifiedBy>
  <cp:revision>5</cp:revision>
  <cp:lastPrinted>2025-03-11T14:58:00Z</cp:lastPrinted>
  <dcterms:created xsi:type="dcterms:W3CDTF">2025-03-11T14:58:00Z</dcterms:created>
  <dcterms:modified xsi:type="dcterms:W3CDTF">2025-03-11T15:43:00Z</dcterms:modified>
  <cp:category/>
</cp:coreProperties>
</file>