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3"/>
      </w:tblGrid>
      <w:tr w:rsidR="00DE5549" w:rsidRPr="00BD41C7" w14:paraId="6CEA3F0E" w14:textId="77777777" w:rsidTr="007E5E76">
        <w:trPr>
          <w:trHeight w:hRule="exact" w:val="1701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14:paraId="0523F615" w14:textId="0A9AA5AD" w:rsidR="0024735A" w:rsidRPr="00BD41C7" w:rsidRDefault="0024735A" w:rsidP="0024735A">
            <w:pPr>
              <w:overflowPunct/>
              <w:autoSpaceDE/>
              <w:autoSpaceDN/>
              <w:adjustRightInd/>
              <w:textAlignment w:val="auto"/>
              <w:rPr>
                <w:rFonts w:cs="Arial"/>
              </w:rPr>
            </w:pPr>
            <w:r w:rsidRPr="00BD41C7">
              <w:rPr>
                <w:rFonts w:cs="Arial"/>
                <w:noProof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06E1033" wp14:editId="7477F469">
                      <wp:simplePos x="0" y="0"/>
                      <wp:positionH relativeFrom="column">
                        <wp:posOffset>5008880</wp:posOffset>
                      </wp:positionH>
                      <wp:positionV relativeFrom="paragraph">
                        <wp:posOffset>147955</wp:posOffset>
                      </wp:positionV>
                      <wp:extent cx="1280160" cy="692150"/>
                      <wp:effectExtent l="0" t="0" r="0" b="0"/>
                      <wp:wrapNone/>
                      <wp:docPr id="3" name="Rechteck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0160" cy="6921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C5B8FC1" w14:textId="47F7D545" w:rsidR="0024735A" w:rsidRPr="006E6AA7" w:rsidRDefault="006E6AA7" w:rsidP="0024735A">
                                  <w:pPr>
                                    <w:jc w:val="center"/>
                                    <w:rPr>
                                      <w:color w:val="767171" w:themeColor="background2" w:themeShade="80"/>
                                      <w:lang w:val="de-CH"/>
                                    </w:rPr>
                                  </w:pPr>
                                  <w:r w:rsidRPr="006E6AA7">
                                    <w:rPr>
                                      <w:color w:val="767171" w:themeColor="background2" w:themeShade="80"/>
                                      <w:lang w:val="de-CH"/>
                                    </w:rPr>
                                    <w:t xml:space="preserve">Ihr </w:t>
                                  </w:r>
                                  <w:r w:rsidR="0024735A" w:rsidRPr="006E6AA7">
                                    <w:rPr>
                                      <w:color w:val="767171" w:themeColor="background2" w:themeShade="80"/>
                                      <w:lang w:val="de-CH"/>
                                    </w:rPr>
                                    <w:t>Logo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6E1033" id="Rechteck 3" o:spid="_x0000_s1026" style="position:absolute;margin-left:394.4pt;margin-top:11.65pt;width:100.8pt;height:5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" fillcolor="#f2f2f2 [3052]" stroked="f" strokeweight="1pt">
                      <v:textbox>
                        <w:txbxContent>
                          <w:p w14:paraId="1C5B8FC1" w14:textId="47F7D545" w:rsidR="0024735A" w:rsidRPr="006E6AA7" w:rsidRDefault="006E6AA7" w:rsidP="0024735A">
                            <w:pPr>
                              <w:jc w:val="center"/>
                              <w:rPr>
                                <w:color w:val="767171" w:themeColor="background2" w:themeShade="80"/>
                                <w:lang w:val="de-CH"/>
                              </w:rPr>
                            </w:pPr>
                            <w:r w:rsidRPr="006E6AA7">
                              <w:rPr>
                                <w:color w:val="767171" w:themeColor="background2" w:themeShade="80"/>
                                <w:lang w:val="de-CH"/>
                              </w:rPr>
                              <w:t xml:space="preserve">Ihr </w:t>
                            </w:r>
                            <w:r w:rsidR="0024735A" w:rsidRPr="006E6AA7">
                              <w:rPr>
                                <w:color w:val="767171" w:themeColor="background2" w:themeShade="80"/>
                                <w:lang w:val="de-CH"/>
                              </w:rPr>
                              <w:t>Logo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D41C7">
              <w:rPr>
                <w:rFonts w:cs="Arial"/>
              </w:rPr>
              <w:fldChar w:fldCharType="begin"/>
            </w:r>
            <w:r w:rsidRPr="00BD41C7">
              <w:rPr>
                <w:rFonts w:cs="Arial"/>
              </w:rPr>
              <w:instrText xml:space="preserve"> INCLUDEPICTURE "https://cdn.pixabay.com/photo/2017/01/13/01/22/rocket-1976107_960_720.png" \* MERGEFORMATINET </w:instrText>
            </w:r>
            <w:r w:rsidRPr="00BD41C7">
              <w:rPr>
                <w:rFonts w:cs="Arial"/>
              </w:rPr>
              <w:fldChar w:fldCharType="end"/>
            </w:r>
          </w:p>
          <w:p w14:paraId="1BA39079" w14:textId="5124C4B1" w:rsidR="00DE5549" w:rsidRPr="00BD41C7" w:rsidRDefault="00DE5549" w:rsidP="0024735A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</w:rPr>
            </w:pPr>
          </w:p>
        </w:tc>
      </w:tr>
    </w:tbl>
    <w:p w14:paraId="7181F8C4" w14:textId="7462485E" w:rsidR="00DE5549" w:rsidRPr="00BD41C7" w:rsidRDefault="00DE5549" w:rsidP="00DE5549">
      <w:pPr>
        <w:spacing w:line="260" w:lineRule="exact"/>
        <w:jc w:val="both"/>
        <w:rPr>
          <w:rFonts w:cs="Arial"/>
          <w:sz w:val="20"/>
        </w:rPr>
      </w:pPr>
    </w:p>
    <w:p w14:paraId="22315AA3" w14:textId="77777777" w:rsidR="00DE5549" w:rsidRPr="00BD41C7" w:rsidRDefault="00DE5549" w:rsidP="00DE5549">
      <w:pPr>
        <w:spacing w:line="260" w:lineRule="exact"/>
        <w:jc w:val="both"/>
        <w:rPr>
          <w:rFonts w:cs="Arial"/>
          <w:sz w:val="20"/>
        </w:rPr>
      </w:pPr>
    </w:p>
    <w:p w14:paraId="5A6ED430" w14:textId="77777777" w:rsidR="00DE5549" w:rsidRPr="00BD41C7" w:rsidRDefault="00DE5549" w:rsidP="00DE5549">
      <w:pPr>
        <w:spacing w:line="260" w:lineRule="exact"/>
        <w:jc w:val="both"/>
        <w:rPr>
          <w:rFonts w:cs="Arial"/>
          <w:sz w:val="20"/>
        </w:rPr>
      </w:pPr>
    </w:p>
    <w:p w14:paraId="68CF1F62" w14:textId="77777777" w:rsidR="00DE5549" w:rsidRPr="00BD41C7" w:rsidRDefault="00DE5549" w:rsidP="00DE5549">
      <w:pPr>
        <w:spacing w:line="260" w:lineRule="exact"/>
        <w:jc w:val="both"/>
        <w:rPr>
          <w:rFonts w:cs="Arial"/>
          <w:sz w:val="20"/>
        </w:rPr>
      </w:pPr>
    </w:p>
    <w:p w14:paraId="6CF3ECA8" w14:textId="77777777" w:rsidR="00DE5549" w:rsidRPr="00BD41C7" w:rsidRDefault="00DE5549" w:rsidP="00DE5549">
      <w:pPr>
        <w:spacing w:line="260" w:lineRule="exact"/>
        <w:jc w:val="both"/>
        <w:rPr>
          <w:rFonts w:cs="Arial"/>
          <w:sz w:val="20"/>
        </w:rPr>
      </w:pPr>
    </w:p>
    <w:p w14:paraId="64CAE51C" w14:textId="77777777" w:rsidR="00DE5549" w:rsidRPr="00BD41C7" w:rsidRDefault="00DE5549" w:rsidP="00DE5549">
      <w:pPr>
        <w:spacing w:line="260" w:lineRule="exact"/>
        <w:jc w:val="both"/>
        <w:rPr>
          <w:rFonts w:cs="Arial"/>
          <w:sz w:val="20"/>
        </w:rPr>
      </w:pPr>
    </w:p>
    <w:p w14:paraId="56C45B95" w14:textId="77777777" w:rsidR="00DE5549" w:rsidRPr="00BD41C7" w:rsidRDefault="00DE5549" w:rsidP="00DE5549">
      <w:pPr>
        <w:spacing w:line="260" w:lineRule="exact"/>
        <w:jc w:val="both"/>
        <w:rPr>
          <w:rFonts w:cs="Arial"/>
          <w:sz w:val="18"/>
        </w:rPr>
      </w:pPr>
    </w:p>
    <w:p w14:paraId="45FA38FF" w14:textId="77777777" w:rsidR="00DE5549" w:rsidRPr="00BD41C7" w:rsidRDefault="00DE5549" w:rsidP="00DE5549">
      <w:pPr>
        <w:spacing w:line="260" w:lineRule="exact"/>
        <w:jc w:val="both"/>
        <w:rPr>
          <w:rFonts w:cs="Arial"/>
          <w:sz w:val="18"/>
        </w:rPr>
      </w:pPr>
    </w:p>
    <w:p w14:paraId="2B696E9F" w14:textId="77777777" w:rsidR="00DE5549" w:rsidRPr="00BD41C7" w:rsidRDefault="00DE5549" w:rsidP="00DE5549">
      <w:pPr>
        <w:tabs>
          <w:tab w:val="left" w:pos="7088"/>
        </w:tabs>
        <w:spacing w:line="260" w:lineRule="exact"/>
        <w:rPr>
          <w:rFonts w:cs="Arial"/>
          <w:sz w:val="20"/>
        </w:rPr>
      </w:pPr>
    </w:p>
    <w:p w14:paraId="06C59764" w14:textId="77777777" w:rsidR="00DE5549" w:rsidRPr="00BD41C7" w:rsidRDefault="00DE5549" w:rsidP="00DE5549">
      <w:pPr>
        <w:tabs>
          <w:tab w:val="left" w:pos="7088"/>
        </w:tabs>
        <w:spacing w:line="260" w:lineRule="exact"/>
        <w:rPr>
          <w:rFonts w:cs="Arial"/>
          <w:sz w:val="20"/>
        </w:rPr>
      </w:pPr>
    </w:p>
    <w:p w14:paraId="654D91B2" w14:textId="77777777" w:rsidR="00DE5549" w:rsidRPr="00BD41C7" w:rsidRDefault="00DE5549" w:rsidP="00DE5549">
      <w:pPr>
        <w:tabs>
          <w:tab w:val="left" w:pos="7088"/>
        </w:tabs>
        <w:spacing w:line="260" w:lineRule="exact"/>
        <w:rPr>
          <w:rFonts w:cs="Arial"/>
          <w:sz w:val="20"/>
        </w:rPr>
      </w:pPr>
    </w:p>
    <w:p w14:paraId="6BDB469C" w14:textId="77777777" w:rsidR="00DE5549" w:rsidRPr="00BD41C7" w:rsidRDefault="00DE5549" w:rsidP="00DE5549">
      <w:pPr>
        <w:tabs>
          <w:tab w:val="left" w:pos="7088"/>
        </w:tabs>
        <w:spacing w:line="260" w:lineRule="exact"/>
        <w:rPr>
          <w:rFonts w:cs="Arial"/>
          <w:sz w:val="20"/>
        </w:rPr>
      </w:pPr>
    </w:p>
    <w:tbl>
      <w:tblPr>
        <w:tblpPr w:vertAnchor="page" w:tblpY="2553"/>
        <w:tblOverlap w:val="never"/>
        <w:tblW w:w="45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3"/>
      </w:tblGrid>
      <w:tr w:rsidR="00DE5549" w:rsidRPr="00BD41C7" w14:paraId="2458B45B" w14:textId="77777777" w:rsidTr="007E5E76">
        <w:trPr>
          <w:cantSplit/>
          <w:trHeight w:hRule="exact" w:val="988"/>
        </w:trPr>
        <w:tc>
          <w:tcPr>
            <w:tcW w:w="4533" w:type="dxa"/>
            <w:vAlign w:val="bottom"/>
          </w:tcPr>
          <w:p w14:paraId="5630AC8E" w14:textId="2C9941F3" w:rsidR="00DE5549" w:rsidRPr="00BD41C7" w:rsidRDefault="00DE5549" w:rsidP="00355A1F">
            <w:pPr>
              <w:pStyle w:val="Kopfzeile"/>
              <w:tabs>
                <w:tab w:val="clear" w:pos="4536"/>
                <w:tab w:val="clear" w:pos="9072"/>
              </w:tabs>
              <w:spacing w:line="260" w:lineRule="auto"/>
              <w:rPr>
                <w:rFonts w:cs="Arial"/>
                <w:sz w:val="16"/>
              </w:rPr>
            </w:pPr>
            <w:r w:rsidRPr="00BD41C7">
              <w:rPr>
                <w:rFonts w:cs="Arial"/>
                <w:sz w:val="16"/>
              </w:rPr>
              <w:t xml:space="preserve"> </w:t>
            </w:r>
          </w:p>
        </w:tc>
      </w:tr>
      <w:tr w:rsidR="00DE5549" w:rsidRPr="00BD41C7" w14:paraId="321DF58F" w14:textId="77777777" w:rsidTr="000B4369">
        <w:trPr>
          <w:cantSplit/>
          <w:trHeight w:hRule="exact" w:val="1555"/>
        </w:trPr>
        <w:tc>
          <w:tcPr>
            <w:tcW w:w="4533" w:type="dxa"/>
          </w:tcPr>
          <w:p w14:paraId="18AA240F" w14:textId="721B4E4E" w:rsidR="00DE5549" w:rsidRPr="00D17A0E" w:rsidRDefault="001735E0" w:rsidP="00355A1F">
            <w:pPr>
              <w:pStyle w:val="Kopfzeile"/>
              <w:tabs>
                <w:tab w:val="clear" w:pos="4536"/>
                <w:tab w:val="clear" w:pos="9072"/>
              </w:tabs>
              <w:spacing w:line="260" w:lineRule="auto"/>
              <w:rPr>
                <w:rFonts w:cs="Arial"/>
                <w:sz w:val="18"/>
                <w:szCs w:val="18"/>
              </w:rPr>
            </w:pPr>
            <w:r w:rsidRPr="00D17A0E">
              <w:rPr>
                <w:rFonts w:cs="Arial"/>
                <w:sz w:val="18"/>
                <w:szCs w:val="18"/>
              </w:rPr>
              <w:t>[</w:t>
            </w:r>
            <w:r w:rsidR="00DE5549" w:rsidRPr="00D17A0E">
              <w:rPr>
                <w:rFonts w:cs="Arial"/>
                <w:sz w:val="18"/>
                <w:szCs w:val="18"/>
              </w:rPr>
              <w:t>Anrede</w:t>
            </w:r>
            <w:r w:rsidRPr="00D17A0E">
              <w:rPr>
                <w:rFonts w:cs="Arial"/>
                <w:sz w:val="18"/>
                <w:szCs w:val="18"/>
              </w:rPr>
              <w:t>]</w:t>
            </w:r>
          </w:p>
          <w:p w14:paraId="3B4D81FA" w14:textId="536E00DA" w:rsidR="001735E0" w:rsidRPr="00D17A0E" w:rsidRDefault="001735E0" w:rsidP="00355A1F">
            <w:pPr>
              <w:pStyle w:val="Kopfzeile"/>
              <w:tabs>
                <w:tab w:val="clear" w:pos="4536"/>
                <w:tab w:val="clear" w:pos="9072"/>
              </w:tabs>
              <w:spacing w:line="260" w:lineRule="auto"/>
              <w:rPr>
                <w:rFonts w:cs="Arial"/>
                <w:sz w:val="18"/>
                <w:szCs w:val="18"/>
              </w:rPr>
            </w:pPr>
            <w:r w:rsidRPr="00D17A0E">
              <w:rPr>
                <w:rFonts w:cs="Arial"/>
                <w:sz w:val="18"/>
                <w:szCs w:val="18"/>
              </w:rPr>
              <w:t>[Vorname] [Name]</w:t>
            </w:r>
          </w:p>
          <w:p w14:paraId="0066731A" w14:textId="2EE4782B" w:rsidR="00DE5549" w:rsidRPr="00D17A0E" w:rsidRDefault="001735E0" w:rsidP="00355A1F">
            <w:pPr>
              <w:pStyle w:val="Kopfzeile"/>
              <w:tabs>
                <w:tab w:val="clear" w:pos="4536"/>
                <w:tab w:val="clear" w:pos="9072"/>
              </w:tabs>
              <w:spacing w:line="260" w:lineRule="auto"/>
              <w:rPr>
                <w:rFonts w:cs="Arial"/>
                <w:sz w:val="18"/>
                <w:szCs w:val="18"/>
              </w:rPr>
            </w:pPr>
            <w:r w:rsidRPr="00D17A0E">
              <w:rPr>
                <w:rFonts w:cs="Arial"/>
                <w:sz w:val="18"/>
                <w:szCs w:val="18"/>
              </w:rPr>
              <w:t>[</w:t>
            </w:r>
            <w:proofErr w:type="spellStart"/>
            <w:r w:rsidRPr="00D17A0E">
              <w:rPr>
                <w:rFonts w:cs="Arial"/>
                <w:sz w:val="18"/>
                <w:szCs w:val="18"/>
              </w:rPr>
              <w:t>Strasse</w:t>
            </w:r>
            <w:proofErr w:type="spellEnd"/>
            <w:r w:rsidRPr="00D17A0E">
              <w:rPr>
                <w:rFonts w:cs="Arial"/>
                <w:sz w:val="18"/>
                <w:szCs w:val="18"/>
              </w:rPr>
              <w:t>] [Hausnummer]</w:t>
            </w:r>
          </w:p>
          <w:p w14:paraId="755A6AEF" w14:textId="1FBE70AF" w:rsidR="00DE5549" w:rsidRPr="00D17A0E" w:rsidRDefault="001735E0" w:rsidP="00355A1F">
            <w:pPr>
              <w:pStyle w:val="Kopfzeile"/>
              <w:tabs>
                <w:tab w:val="clear" w:pos="4536"/>
                <w:tab w:val="clear" w:pos="9072"/>
              </w:tabs>
              <w:spacing w:line="260" w:lineRule="auto"/>
              <w:rPr>
                <w:rFonts w:cs="Arial"/>
                <w:sz w:val="18"/>
                <w:szCs w:val="18"/>
              </w:rPr>
            </w:pPr>
            <w:r w:rsidRPr="00D17A0E">
              <w:rPr>
                <w:rFonts w:cs="Arial"/>
                <w:sz w:val="18"/>
                <w:szCs w:val="18"/>
              </w:rPr>
              <w:t>[PLZ] [Ort]</w:t>
            </w:r>
          </w:p>
          <w:p w14:paraId="07D6FF00" w14:textId="7620D2F8" w:rsidR="00657A5C" w:rsidRPr="00D17A0E" w:rsidRDefault="00657A5C" w:rsidP="00657A5C">
            <w:pPr>
              <w:pStyle w:val="Kopfzeile"/>
              <w:tabs>
                <w:tab w:val="clear" w:pos="4536"/>
                <w:tab w:val="clear" w:pos="9072"/>
              </w:tabs>
              <w:spacing w:line="260" w:lineRule="auto"/>
              <w:rPr>
                <w:rFonts w:cs="Arial"/>
                <w:sz w:val="18"/>
                <w:szCs w:val="18"/>
              </w:rPr>
            </w:pPr>
            <w:r w:rsidRPr="00D17A0E">
              <w:rPr>
                <w:rFonts w:cs="Arial"/>
                <w:sz w:val="18"/>
                <w:szCs w:val="18"/>
              </w:rPr>
              <w:t>[Land]</w:t>
            </w:r>
          </w:p>
          <w:p w14:paraId="28C53F66" w14:textId="77777777" w:rsidR="00DE5549" w:rsidRPr="00BD41C7" w:rsidRDefault="00DE5549" w:rsidP="00355A1F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16"/>
              </w:rPr>
            </w:pPr>
          </w:p>
        </w:tc>
      </w:tr>
    </w:tbl>
    <w:p w14:paraId="4262500E" w14:textId="77777777" w:rsidR="00DE5549" w:rsidRPr="00BD41C7" w:rsidRDefault="00DE5549" w:rsidP="00DE5549">
      <w:pPr>
        <w:rPr>
          <w:rFonts w:cs="Arial"/>
        </w:rPr>
      </w:pPr>
    </w:p>
    <w:tbl>
      <w:tblPr>
        <w:tblpPr w:vertAnchor="page" w:horzAnchor="margin" w:tblpX="5671" w:tblpY="2553"/>
        <w:tblOverlap w:val="never"/>
        <w:tblW w:w="42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5"/>
      </w:tblGrid>
      <w:tr w:rsidR="00DE5549" w:rsidRPr="00BD41C7" w14:paraId="0E20F4E0" w14:textId="77777777" w:rsidTr="007E5E76">
        <w:trPr>
          <w:cantSplit/>
          <w:trHeight w:hRule="exact" w:val="988"/>
        </w:trPr>
        <w:tc>
          <w:tcPr>
            <w:tcW w:w="4245" w:type="dxa"/>
            <w:vAlign w:val="bottom"/>
          </w:tcPr>
          <w:p w14:paraId="50A61282" w14:textId="77777777" w:rsidR="00DE5549" w:rsidRPr="00BD41C7" w:rsidRDefault="00DE5549" w:rsidP="00355A1F">
            <w:pPr>
              <w:pStyle w:val="Kopfzeile"/>
              <w:tabs>
                <w:tab w:val="clear" w:pos="4536"/>
                <w:tab w:val="clear" w:pos="9072"/>
              </w:tabs>
              <w:spacing w:line="260" w:lineRule="auto"/>
              <w:rPr>
                <w:rFonts w:cs="Arial"/>
                <w:sz w:val="16"/>
              </w:rPr>
            </w:pPr>
          </w:p>
        </w:tc>
      </w:tr>
      <w:tr w:rsidR="00DE5549" w:rsidRPr="00BD41C7" w14:paraId="1B092B87" w14:textId="77777777" w:rsidTr="007E5E76">
        <w:trPr>
          <w:cantSplit/>
          <w:trHeight w:val="1555"/>
        </w:trPr>
        <w:tc>
          <w:tcPr>
            <w:tcW w:w="4245" w:type="dxa"/>
          </w:tcPr>
          <w:p w14:paraId="1AB20DEE" w14:textId="243FA998" w:rsidR="00DE5549" w:rsidRPr="00D17A0E" w:rsidRDefault="00DE5549" w:rsidP="00355A1F">
            <w:pPr>
              <w:pStyle w:val="Kopfzeile"/>
              <w:tabs>
                <w:tab w:val="clear" w:pos="4536"/>
                <w:tab w:val="clear" w:pos="9072"/>
                <w:tab w:val="left" w:pos="1432"/>
              </w:tabs>
              <w:spacing w:line="260" w:lineRule="exact"/>
              <w:rPr>
                <w:rFonts w:cs="Arial"/>
                <w:sz w:val="18"/>
                <w:szCs w:val="18"/>
              </w:rPr>
            </w:pPr>
            <w:r w:rsidRPr="00D17A0E">
              <w:rPr>
                <w:rFonts w:cs="Arial"/>
                <w:sz w:val="18"/>
                <w:szCs w:val="18"/>
              </w:rPr>
              <w:t>Ansprechpartner:</w:t>
            </w:r>
            <w:r w:rsidRPr="00D17A0E">
              <w:rPr>
                <w:rFonts w:cs="Arial"/>
                <w:sz w:val="18"/>
                <w:szCs w:val="18"/>
              </w:rPr>
              <w:tab/>
            </w:r>
          </w:p>
          <w:p w14:paraId="3BCD294B" w14:textId="768E84E6" w:rsidR="00DE5549" w:rsidRPr="00D17A0E" w:rsidRDefault="00DE5549" w:rsidP="00355A1F">
            <w:pPr>
              <w:pStyle w:val="Kopfzeile"/>
              <w:tabs>
                <w:tab w:val="clear" w:pos="4536"/>
                <w:tab w:val="clear" w:pos="9072"/>
                <w:tab w:val="left" w:pos="1432"/>
              </w:tabs>
              <w:spacing w:line="260" w:lineRule="exact"/>
              <w:rPr>
                <w:rFonts w:cs="Arial"/>
                <w:sz w:val="18"/>
                <w:szCs w:val="18"/>
              </w:rPr>
            </w:pPr>
            <w:r w:rsidRPr="00D17A0E">
              <w:rPr>
                <w:rFonts w:cs="Arial"/>
                <w:sz w:val="18"/>
                <w:szCs w:val="18"/>
              </w:rPr>
              <w:t>E-Mail:</w:t>
            </w:r>
            <w:r w:rsidRPr="00D17A0E">
              <w:rPr>
                <w:rFonts w:cs="Arial"/>
                <w:sz w:val="18"/>
                <w:szCs w:val="18"/>
              </w:rPr>
              <w:tab/>
            </w:r>
          </w:p>
          <w:p w14:paraId="521A33FD" w14:textId="77777777" w:rsidR="007E5E76" w:rsidRPr="00D17A0E" w:rsidRDefault="00DE5549" w:rsidP="00355A1F">
            <w:pPr>
              <w:pStyle w:val="Kopfzeile"/>
              <w:tabs>
                <w:tab w:val="clear" w:pos="4536"/>
                <w:tab w:val="clear" w:pos="9072"/>
                <w:tab w:val="left" w:pos="1432"/>
              </w:tabs>
              <w:spacing w:line="260" w:lineRule="exact"/>
              <w:rPr>
                <w:rFonts w:cs="Arial"/>
                <w:sz w:val="18"/>
                <w:szCs w:val="18"/>
              </w:rPr>
            </w:pPr>
            <w:r w:rsidRPr="00D17A0E">
              <w:rPr>
                <w:rFonts w:cs="Arial"/>
                <w:sz w:val="18"/>
                <w:szCs w:val="18"/>
              </w:rPr>
              <w:t>Telefon:</w:t>
            </w:r>
            <w:r w:rsidRPr="00D17A0E">
              <w:rPr>
                <w:rFonts w:cs="Arial"/>
                <w:sz w:val="18"/>
                <w:szCs w:val="18"/>
              </w:rPr>
              <w:tab/>
            </w:r>
          </w:p>
          <w:p w14:paraId="28107946" w14:textId="38E55453" w:rsidR="00DE5549" w:rsidRPr="00BD41C7" w:rsidRDefault="00DE5549" w:rsidP="00355A1F">
            <w:pPr>
              <w:pStyle w:val="Kopfzeile"/>
              <w:tabs>
                <w:tab w:val="clear" w:pos="4536"/>
                <w:tab w:val="clear" w:pos="9072"/>
                <w:tab w:val="left" w:pos="1432"/>
              </w:tabs>
              <w:spacing w:line="260" w:lineRule="exact"/>
              <w:rPr>
                <w:rFonts w:cs="Arial"/>
                <w:sz w:val="20"/>
              </w:rPr>
            </w:pPr>
            <w:r w:rsidRPr="00D17A0E">
              <w:rPr>
                <w:rFonts w:cs="Arial"/>
                <w:sz w:val="18"/>
                <w:szCs w:val="18"/>
              </w:rPr>
              <w:t>Dat</w:t>
            </w:r>
            <w:r w:rsidR="007E5E76" w:rsidRPr="00D17A0E">
              <w:rPr>
                <w:rFonts w:cs="Arial"/>
                <w:sz w:val="18"/>
                <w:szCs w:val="18"/>
              </w:rPr>
              <w:t>u</w:t>
            </w:r>
            <w:r w:rsidRPr="00D17A0E">
              <w:rPr>
                <w:rFonts w:cs="Arial"/>
                <w:sz w:val="18"/>
                <w:szCs w:val="18"/>
              </w:rPr>
              <w:t>m:</w:t>
            </w:r>
            <w:r w:rsidRPr="00D17A0E">
              <w:rPr>
                <w:rFonts w:cs="Arial"/>
                <w:sz w:val="18"/>
                <w:szCs w:val="18"/>
              </w:rPr>
              <w:tab/>
            </w:r>
          </w:p>
        </w:tc>
      </w:tr>
    </w:tbl>
    <w:p w14:paraId="49D79D41" w14:textId="77777777" w:rsidR="00DE5549" w:rsidRPr="00BD41C7" w:rsidRDefault="00DE5549" w:rsidP="00DE5549">
      <w:pPr>
        <w:spacing w:line="260" w:lineRule="auto"/>
        <w:rPr>
          <w:rFonts w:cs="Arial"/>
          <w:sz w:val="20"/>
        </w:rPr>
      </w:pPr>
    </w:p>
    <w:p w14:paraId="6FB89DD4" w14:textId="77777777" w:rsidR="00DE5549" w:rsidRPr="00BD41C7" w:rsidRDefault="00DE5549" w:rsidP="00DE5549">
      <w:pPr>
        <w:spacing w:line="260" w:lineRule="auto"/>
        <w:ind w:right="-3"/>
        <w:rPr>
          <w:rFonts w:cs="Arial"/>
          <w:sz w:val="20"/>
        </w:rPr>
      </w:pPr>
    </w:p>
    <w:p w14:paraId="188BB857" w14:textId="77777777" w:rsidR="00DE5549" w:rsidRPr="00D17A0E" w:rsidRDefault="00DE5549" w:rsidP="00DE5549">
      <w:pPr>
        <w:ind w:right="-3"/>
        <w:rPr>
          <w:rFonts w:cs="Arial"/>
          <w:b/>
          <w:sz w:val="18"/>
          <w:szCs w:val="18"/>
        </w:rPr>
      </w:pPr>
      <w:r w:rsidRPr="00D17A0E">
        <w:rPr>
          <w:rFonts w:cs="Arial"/>
          <w:b/>
          <w:sz w:val="18"/>
          <w:szCs w:val="18"/>
        </w:rPr>
        <w:t>Betreff</w:t>
      </w:r>
    </w:p>
    <w:p w14:paraId="432BB1DB" w14:textId="77777777" w:rsidR="00DE5549" w:rsidRPr="00D17A0E" w:rsidRDefault="00DE5549" w:rsidP="00DE5549">
      <w:pPr>
        <w:spacing w:line="260" w:lineRule="exact"/>
        <w:ind w:right="-3"/>
        <w:rPr>
          <w:rFonts w:cs="Arial"/>
          <w:sz w:val="18"/>
          <w:szCs w:val="18"/>
        </w:rPr>
      </w:pPr>
    </w:p>
    <w:p w14:paraId="7E52E6A3" w14:textId="77777777" w:rsidR="00DE5549" w:rsidRPr="00D17A0E" w:rsidRDefault="00DE5549" w:rsidP="00DE5549">
      <w:pPr>
        <w:spacing w:line="260" w:lineRule="exact"/>
        <w:ind w:right="-3"/>
        <w:rPr>
          <w:rFonts w:cs="Arial"/>
          <w:sz w:val="18"/>
          <w:szCs w:val="18"/>
        </w:rPr>
      </w:pPr>
    </w:p>
    <w:p w14:paraId="4D66F160" w14:textId="309240D9" w:rsidR="00DE5549" w:rsidRPr="00D17A0E" w:rsidRDefault="006E6AA7" w:rsidP="00DE5549">
      <w:pPr>
        <w:spacing w:line="260" w:lineRule="exact"/>
        <w:ind w:right="-3"/>
        <w:rPr>
          <w:rFonts w:cs="Arial"/>
          <w:sz w:val="18"/>
          <w:szCs w:val="18"/>
        </w:rPr>
      </w:pPr>
      <w:r w:rsidRPr="00D17A0E">
        <w:rPr>
          <w:rFonts w:cs="Arial"/>
          <w:sz w:val="18"/>
          <w:szCs w:val="18"/>
        </w:rPr>
        <w:t>Sehr geehrte Damen und Herren</w:t>
      </w:r>
    </w:p>
    <w:p w14:paraId="0146DAF4" w14:textId="77777777" w:rsidR="00DE5549" w:rsidRPr="00D17A0E" w:rsidRDefault="00DE5549" w:rsidP="00DE5549">
      <w:pPr>
        <w:spacing w:line="260" w:lineRule="exact"/>
        <w:ind w:right="-3"/>
        <w:rPr>
          <w:rFonts w:cs="Arial"/>
          <w:sz w:val="18"/>
          <w:szCs w:val="18"/>
        </w:rPr>
      </w:pPr>
    </w:p>
    <w:p w14:paraId="164A6569" w14:textId="77777777" w:rsidR="00DE5549" w:rsidRPr="00D17A0E" w:rsidRDefault="00DE5549" w:rsidP="00DE5549">
      <w:pPr>
        <w:spacing w:line="260" w:lineRule="exact"/>
        <w:ind w:right="-3"/>
        <w:jc w:val="both"/>
        <w:rPr>
          <w:rFonts w:cs="Arial"/>
          <w:sz w:val="18"/>
          <w:szCs w:val="18"/>
        </w:rPr>
      </w:pPr>
      <w:r w:rsidRPr="00D17A0E">
        <w:rPr>
          <w:rFonts w:cs="Arial"/>
          <w:sz w:val="18"/>
          <w:szCs w:val="18"/>
        </w:rPr>
        <w:t>[Text eingeben]</w:t>
      </w:r>
    </w:p>
    <w:p w14:paraId="3F212B69" w14:textId="77777777" w:rsidR="00DE5549" w:rsidRPr="00D17A0E" w:rsidRDefault="00DE5549" w:rsidP="00DE5549">
      <w:pPr>
        <w:spacing w:line="260" w:lineRule="exact"/>
        <w:ind w:right="-3"/>
        <w:jc w:val="both"/>
        <w:rPr>
          <w:rFonts w:cs="Arial"/>
          <w:sz w:val="18"/>
          <w:szCs w:val="18"/>
        </w:rPr>
      </w:pPr>
    </w:p>
    <w:p w14:paraId="768B3E4F" w14:textId="257524DD" w:rsidR="00DE5549" w:rsidRPr="00D17A0E" w:rsidRDefault="00DE5549" w:rsidP="00DE5549">
      <w:pPr>
        <w:spacing w:line="260" w:lineRule="exact"/>
        <w:ind w:right="-6"/>
        <w:rPr>
          <w:rFonts w:cs="Arial"/>
          <w:sz w:val="18"/>
          <w:szCs w:val="18"/>
        </w:rPr>
      </w:pPr>
    </w:p>
    <w:p w14:paraId="1F5E89C6" w14:textId="619D3F5E" w:rsidR="00DE5549" w:rsidRPr="00D17A0E" w:rsidRDefault="006E6AA7" w:rsidP="001735E0">
      <w:pPr>
        <w:spacing w:line="260" w:lineRule="exact"/>
        <w:ind w:right="-6"/>
        <w:rPr>
          <w:rFonts w:cs="Arial"/>
          <w:sz w:val="18"/>
          <w:szCs w:val="18"/>
        </w:rPr>
      </w:pPr>
      <w:r w:rsidRPr="00D17A0E">
        <w:rPr>
          <w:rFonts w:cs="Arial"/>
          <w:sz w:val="18"/>
          <w:szCs w:val="18"/>
        </w:rPr>
        <w:t>F</w:t>
      </w:r>
      <w:r w:rsidR="00DE5549" w:rsidRPr="00D17A0E">
        <w:rPr>
          <w:rFonts w:cs="Arial"/>
          <w:sz w:val="18"/>
          <w:szCs w:val="18"/>
        </w:rPr>
        <w:t xml:space="preserve">reundliche </w:t>
      </w:r>
      <w:proofErr w:type="spellStart"/>
      <w:r w:rsidR="00DE5549" w:rsidRPr="00D17A0E">
        <w:rPr>
          <w:rFonts w:cs="Arial"/>
          <w:sz w:val="18"/>
          <w:szCs w:val="18"/>
        </w:rPr>
        <w:t>Grüss</w:t>
      </w:r>
      <w:r w:rsidRPr="00D17A0E">
        <w:rPr>
          <w:rFonts w:cs="Arial"/>
          <w:sz w:val="18"/>
          <w:szCs w:val="18"/>
        </w:rPr>
        <w:t>e</w:t>
      </w:r>
      <w:proofErr w:type="spellEnd"/>
    </w:p>
    <w:p w14:paraId="2452B0D0" w14:textId="1A9C4780" w:rsidR="001735E0" w:rsidRPr="00D17A0E" w:rsidRDefault="001735E0" w:rsidP="00DE5549">
      <w:pPr>
        <w:spacing w:line="260" w:lineRule="exact"/>
        <w:ind w:right="-3"/>
        <w:rPr>
          <w:rFonts w:cs="Arial"/>
          <w:sz w:val="18"/>
          <w:szCs w:val="18"/>
        </w:rPr>
      </w:pPr>
      <w:r w:rsidRPr="00D17A0E">
        <w:rPr>
          <w:rFonts w:cs="Arial"/>
          <w:sz w:val="18"/>
          <w:szCs w:val="18"/>
        </w:rPr>
        <w:t>[Vorname] [Name]</w:t>
      </w:r>
    </w:p>
    <w:p w14:paraId="36555381" w14:textId="1E96C009" w:rsidR="001735E0" w:rsidRPr="00D17A0E" w:rsidRDefault="001735E0" w:rsidP="00DE5549">
      <w:pPr>
        <w:spacing w:line="260" w:lineRule="exact"/>
        <w:ind w:right="-3"/>
        <w:rPr>
          <w:rFonts w:cs="Arial"/>
          <w:sz w:val="18"/>
          <w:szCs w:val="18"/>
        </w:rPr>
      </w:pPr>
      <w:r w:rsidRPr="00D17A0E">
        <w:rPr>
          <w:rFonts w:cs="Arial"/>
          <w:sz w:val="18"/>
          <w:szCs w:val="18"/>
        </w:rPr>
        <w:t>[Funktion]</w:t>
      </w:r>
    </w:p>
    <w:p w14:paraId="5D8F390A" w14:textId="00E183A5" w:rsidR="00DE5549" w:rsidRPr="00BD41C7" w:rsidRDefault="00DE5549" w:rsidP="00DE5549">
      <w:pPr>
        <w:spacing w:line="260" w:lineRule="exact"/>
        <w:ind w:right="-3"/>
        <w:rPr>
          <w:rFonts w:cs="Arial"/>
          <w:b/>
          <w:sz w:val="20"/>
        </w:rPr>
      </w:pPr>
    </w:p>
    <w:p w14:paraId="66841127" w14:textId="1957E283" w:rsidR="006E6AA7" w:rsidRPr="00BD41C7" w:rsidRDefault="006E6AA7" w:rsidP="00DE5549">
      <w:pPr>
        <w:spacing w:line="260" w:lineRule="exact"/>
        <w:ind w:right="-3"/>
        <w:rPr>
          <w:rFonts w:cs="Arial"/>
          <w:b/>
          <w:sz w:val="20"/>
        </w:rPr>
      </w:pPr>
    </w:p>
    <w:p w14:paraId="5B996E3D" w14:textId="14A6A933" w:rsidR="006E6AA7" w:rsidRPr="00BD41C7" w:rsidRDefault="006E6AA7" w:rsidP="00DE5549">
      <w:pPr>
        <w:spacing w:line="260" w:lineRule="exact"/>
        <w:ind w:right="-3"/>
        <w:rPr>
          <w:rFonts w:cs="Arial"/>
          <w:b/>
          <w:sz w:val="20"/>
        </w:rPr>
      </w:pPr>
    </w:p>
    <w:p w14:paraId="58B5B4C3" w14:textId="77777777" w:rsidR="006E6AA7" w:rsidRPr="00BD41C7" w:rsidRDefault="006E6AA7" w:rsidP="00DE5549">
      <w:pPr>
        <w:spacing w:line="260" w:lineRule="exact"/>
        <w:ind w:right="-3"/>
        <w:rPr>
          <w:rFonts w:cs="Arial"/>
          <w:b/>
          <w:sz w:val="20"/>
        </w:rPr>
      </w:pPr>
    </w:p>
    <w:p w14:paraId="4ED1130E" w14:textId="77777777" w:rsidR="00DE5549" w:rsidRPr="00BD41C7" w:rsidRDefault="00DE5549" w:rsidP="00DE5549">
      <w:pPr>
        <w:spacing w:line="260" w:lineRule="exact"/>
        <w:ind w:right="-3"/>
        <w:rPr>
          <w:rFonts w:cs="Arial"/>
          <w:sz w:val="20"/>
        </w:rPr>
      </w:pPr>
    </w:p>
    <w:p w14:paraId="45D4CCBD" w14:textId="77777777" w:rsidR="00A30663" w:rsidRPr="00BD41C7" w:rsidRDefault="00A30663">
      <w:pPr>
        <w:rPr>
          <w:rFonts w:cs="Arial"/>
        </w:rPr>
      </w:pPr>
    </w:p>
    <w:sectPr w:rsidR="00A30663" w:rsidRPr="00BD41C7" w:rsidSect="0045099C">
      <w:footerReference w:type="default" r:id="rId7"/>
      <w:pgSz w:w="11907" w:h="16840"/>
      <w:pgMar w:top="567" w:right="1134" w:bottom="1985" w:left="1418" w:header="284" w:footer="56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E5ADCA" w14:textId="77777777" w:rsidR="008435CC" w:rsidRDefault="008435CC">
      <w:r>
        <w:separator/>
      </w:r>
    </w:p>
  </w:endnote>
  <w:endnote w:type="continuationSeparator" w:id="0">
    <w:p w14:paraId="7463E677" w14:textId="77777777" w:rsidR="008435CC" w:rsidRDefault="00843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091ABA" w14:textId="768E692A" w:rsidR="00000000" w:rsidRPr="00CC1A1E" w:rsidRDefault="00DE5549" w:rsidP="00CC1A1E">
    <w:pPr>
      <w:spacing w:before="240" w:after="240"/>
      <w:jc w:val="right"/>
      <w:rPr>
        <w:sz w:val="16"/>
      </w:rPr>
    </w:pPr>
    <w:r w:rsidRPr="00CC1A1E">
      <w:rPr>
        <w:sz w:val="16"/>
      </w:rPr>
      <w:t xml:space="preserve">Seiten </w:t>
    </w:r>
    <w:r w:rsidRPr="00CC1A1E">
      <w:rPr>
        <w:sz w:val="16"/>
      </w:rPr>
      <w:fldChar w:fldCharType="begin"/>
    </w:r>
    <w:r w:rsidRPr="00CC1A1E">
      <w:rPr>
        <w:sz w:val="16"/>
      </w:rPr>
      <w:instrText xml:space="preserve"> </w:instrText>
    </w:r>
    <w:r>
      <w:rPr>
        <w:sz w:val="16"/>
      </w:rPr>
      <w:instrText>PAGE</w:instrText>
    </w:r>
    <w:r w:rsidRPr="00CC1A1E">
      <w:rPr>
        <w:sz w:val="16"/>
      </w:rPr>
      <w:instrText xml:space="preserve">  \* Arabic  \* MERGEFORMAT </w:instrText>
    </w:r>
    <w:r w:rsidRPr="00CC1A1E">
      <w:rPr>
        <w:sz w:val="16"/>
      </w:rPr>
      <w:fldChar w:fldCharType="separate"/>
    </w:r>
    <w:r w:rsidR="00627009">
      <w:rPr>
        <w:noProof/>
        <w:sz w:val="16"/>
      </w:rPr>
      <w:t>1</w:t>
    </w:r>
    <w:r w:rsidRPr="00CC1A1E">
      <w:rPr>
        <w:sz w:val="16"/>
      </w:rPr>
      <w:fldChar w:fldCharType="end"/>
    </w:r>
    <w:r w:rsidRPr="00CC1A1E">
      <w:rPr>
        <w:sz w:val="16"/>
      </w:rPr>
      <w:t xml:space="preserve"> von </w:t>
    </w:r>
    <w:r w:rsidRPr="00CC1A1E">
      <w:rPr>
        <w:sz w:val="16"/>
      </w:rPr>
      <w:fldChar w:fldCharType="begin"/>
    </w:r>
    <w:r w:rsidRPr="00CC1A1E">
      <w:rPr>
        <w:sz w:val="16"/>
      </w:rPr>
      <w:instrText xml:space="preserve"> </w:instrText>
    </w:r>
    <w:r>
      <w:rPr>
        <w:sz w:val="16"/>
      </w:rPr>
      <w:instrText>NUMPAGES</w:instrText>
    </w:r>
    <w:r w:rsidRPr="00CC1A1E">
      <w:rPr>
        <w:sz w:val="16"/>
      </w:rPr>
      <w:instrText xml:space="preserve">  \* Arabic  \* MERGEFORMAT </w:instrText>
    </w:r>
    <w:r w:rsidRPr="00CC1A1E">
      <w:rPr>
        <w:sz w:val="16"/>
      </w:rPr>
      <w:fldChar w:fldCharType="separate"/>
    </w:r>
    <w:r w:rsidR="00627009">
      <w:rPr>
        <w:noProof/>
        <w:sz w:val="16"/>
      </w:rPr>
      <w:t>1</w:t>
    </w:r>
    <w:r w:rsidRPr="00CC1A1E">
      <w:rPr>
        <w:sz w:val="16"/>
      </w:rPr>
      <w:fldChar w:fldCharType="end"/>
    </w:r>
  </w:p>
  <w:tbl>
    <w:tblPr>
      <w:tblW w:w="9339" w:type="dxa"/>
      <w:tblBorders>
        <w:top w:val="single" w:sz="4" w:space="0" w:color="auto"/>
      </w:tblBorders>
      <w:tblCellMar>
        <w:top w:w="113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333"/>
      <w:gridCol w:w="2330"/>
      <w:gridCol w:w="2336"/>
      <w:gridCol w:w="2340"/>
    </w:tblGrid>
    <w:tr w:rsidR="00D65FEC" w:rsidRPr="00ED3440" w14:paraId="06E401CE" w14:textId="77777777" w:rsidTr="00D65FEC">
      <w:trPr>
        <w:trHeight w:val="775"/>
      </w:trPr>
      <w:tc>
        <w:tcPr>
          <w:tcW w:w="2333" w:type="dxa"/>
        </w:tcPr>
        <w:p w14:paraId="3D1F7915" w14:textId="77777777" w:rsidR="00000000" w:rsidRDefault="001735E0">
          <w:pPr>
            <w:pStyle w:val="Fuzeile"/>
            <w:rPr>
              <w:sz w:val="16"/>
            </w:rPr>
          </w:pPr>
          <w:r>
            <w:rPr>
              <w:sz w:val="16"/>
            </w:rPr>
            <w:t>[Firmennamen]</w:t>
          </w:r>
          <w:r w:rsidR="00DE5549">
            <w:rPr>
              <w:sz w:val="16"/>
            </w:rPr>
            <w:br/>
          </w:r>
          <w:r>
            <w:rPr>
              <w:sz w:val="16"/>
            </w:rPr>
            <w:t>[</w:t>
          </w:r>
          <w:proofErr w:type="spellStart"/>
          <w:r>
            <w:rPr>
              <w:sz w:val="16"/>
            </w:rPr>
            <w:t>Strasse</w:t>
          </w:r>
          <w:proofErr w:type="spellEnd"/>
          <w:r>
            <w:rPr>
              <w:sz w:val="16"/>
            </w:rPr>
            <w:t xml:space="preserve"> und </w:t>
          </w:r>
          <w:proofErr w:type="spellStart"/>
          <w:r>
            <w:rPr>
              <w:sz w:val="16"/>
            </w:rPr>
            <w:t>Nr</w:t>
          </w:r>
          <w:proofErr w:type="spellEnd"/>
          <w:r>
            <w:rPr>
              <w:sz w:val="16"/>
            </w:rPr>
            <w:t>]</w:t>
          </w:r>
          <w:r w:rsidR="00DE5549">
            <w:rPr>
              <w:sz w:val="16"/>
            </w:rPr>
            <w:br/>
          </w:r>
          <w:r>
            <w:rPr>
              <w:sz w:val="16"/>
            </w:rPr>
            <w:t>[PLZ und Ort]</w:t>
          </w:r>
        </w:p>
        <w:p w14:paraId="04533F7E" w14:textId="4F28CF7D" w:rsidR="006E6AA7" w:rsidRPr="00ED3440" w:rsidRDefault="006E6AA7">
          <w:pPr>
            <w:pStyle w:val="Fuzeile"/>
            <w:rPr>
              <w:sz w:val="16"/>
            </w:rPr>
          </w:pPr>
          <w:r>
            <w:rPr>
              <w:sz w:val="16"/>
            </w:rPr>
            <w:t>[UUID]</w:t>
          </w:r>
        </w:p>
      </w:tc>
      <w:tc>
        <w:tcPr>
          <w:tcW w:w="2330" w:type="dxa"/>
        </w:tcPr>
        <w:p w14:paraId="08B78A3C" w14:textId="6DE23534" w:rsidR="00000000" w:rsidRPr="00ED3440" w:rsidRDefault="00DE5549">
          <w:pPr>
            <w:pStyle w:val="Fuzeile"/>
            <w:rPr>
              <w:sz w:val="16"/>
            </w:rPr>
          </w:pPr>
          <w:r w:rsidRPr="00ED3440">
            <w:rPr>
              <w:sz w:val="16"/>
            </w:rPr>
            <w:t xml:space="preserve">Telefon </w:t>
          </w:r>
          <w:r w:rsidR="001735E0">
            <w:rPr>
              <w:sz w:val="16"/>
            </w:rPr>
            <w:t>[</w:t>
          </w:r>
          <w:r w:rsidR="006E6AA7">
            <w:rPr>
              <w:sz w:val="16"/>
            </w:rPr>
            <w:t>+</w:t>
          </w:r>
          <w:r w:rsidR="00BD41C7">
            <w:rPr>
              <w:sz w:val="16"/>
            </w:rPr>
            <w:t xml:space="preserve">xx </w:t>
          </w:r>
          <w:proofErr w:type="spellStart"/>
          <w:r w:rsidR="006E6AA7">
            <w:rPr>
              <w:sz w:val="16"/>
            </w:rPr>
            <w:t>xx</w:t>
          </w:r>
          <w:r w:rsidR="001735E0">
            <w:rPr>
              <w:sz w:val="16"/>
            </w:rPr>
            <w:t>xxxxxxx</w:t>
          </w:r>
          <w:proofErr w:type="spellEnd"/>
          <w:r w:rsidR="001735E0">
            <w:rPr>
              <w:sz w:val="16"/>
            </w:rPr>
            <w:t>]</w:t>
          </w:r>
        </w:p>
        <w:p w14:paraId="043EE1E3" w14:textId="4D8E2FBA" w:rsidR="00000000" w:rsidRPr="00ED3440" w:rsidRDefault="00DE5549" w:rsidP="00D65FEC">
          <w:pPr>
            <w:pStyle w:val="Fuzeile"/>
            <w:rPr>
              <w:sz w:val="16"/>
            </w:rPr>
          </w:pPr>
          <w:r w:rsidRPr="00ED3440">
            <w:rPr>
              <w:sz w:val="16"/>
            </w:rPr>
            <w:br/>
          </w:r>
        </w:p>
      </w:tc>
      <w:tc>
        <w:tcPr>
          <w:tcW w:w="2336" w:type="dxa"/>
        </w:tcPr>
        <w:p w14:paraId="7B6C7CE1" w14:textId="64AF2A31" w:rsidR="00000000" w:rsidRDefault="00BD41C7" w:rsidP="00D65FEC">
          <w:pPr>
            <w:pStyle w:val="Fuzeile"/>
            <w:rPr>
              <w:sz w:val="16"/>
            </w:rPr>
          </w:pPr>
          <w:r>
            <w:rPr>
              <w:sz w:val="16"/>
            </w:rPr>
            <w:t>[Bankinstitut]</w:t>
          </w:r>
          <w:r w:rsidR="00DE5549" w:rsidRPr="00ED3440">
            <w:rPr>
              <w:sz w:val="16"/>
            </w:rPr>
            <w:br/>
          </w:r>
          <w:r w:rsidR="00E44B7A">
            <w:rPr>
              <w:rFonts w:cs="Arial"/>
              <w:sz w:val="16"/>
              <w:lang w:val="en-US"/>
            </w:rPr>
            <w:t>BIC</w:t>
          </w:r>
          <w:r w:rsidR="00E44B7A" w:rsidRPr="00AC6AB4">
            <w:rPr>
              <w:rFonts w:cs="Arial"/>
              <w:sz w:val="16"/>
              <w:lang w:val="en-US"/>
            </w:rPr>
            <w:t xml:space="preserve"> [ </w:t>
          </w:r>
          <w:proofErr w:type="spellStart"/>
          <w:r w:rsidR="00E44B7A" w:rsidRPr="00AC6AB4">
            <w:rPr>
              <w:rFonts w:cs="Arial"/>
              <w:sz w:val="16"/>
              <w:lang w:val="en-US"/>
            </w:rPr>
            <w:t>xxxxxxxxx</w:t>
          </w:r>
          <w:r w:rsidR="00E44B7A">
            <w:rPr>
              <w:rFonts w:cs="Arial"/>
              <w:sz w:val="16"/>
              <w:lang w:val="en-US"/>
            </w:rPr>
            <w:t>x</w:t>
          </w:r>
          <w:proofErr w:type="spellEnd"/>
          <w:r w:rsidR="00E44B7A" w:rsidRPr="00AC6AB4">
            <w:rPr>
              <w:rFonts w:cs="Arial"/>
              <w:sz w:val="16"/>
              <w:lang w:val="en-US"/>
            </w:rPr>
            <w:t>]</w:t>
          </w:r>
          <w:r w:rsidR="00DE5549" w:rsidRPr="00ED3440">
            <w:rPr>
              <w:sz w:val="16"/>
            </w:rPr>
            <w:br/>
            <w:t>Konto 0000000</w:t>
          </w:r>
        </w:p>
        <w:p w14:paraId="0BFFC585" w14:textId="77777777" w:rsidR="00000000" w:rsidRPr="00ED3440" w:rsidRDefault="00DE5549" w:rsidP="00D65FEC">
          <w:pPr>
            <w:pStyle w:val="Fuzeile"/>
            <w:rPr>
              <w:sz w:val="16"/>
            </w:rPr>
          </w:pPr>
          <w:r>
            <w:rPr>
              <w:sz w:val="16"/>
            </w:rPr>
            <w:t>IBAN 00 0000 0000 0000 00</w:t>
          </w:r>
        </w:p>
      </w:tc>
      <w:tc>
        <w:tcPr>
          <w:tcW w:w="2340" w:type="dxa"/>
        </w:tcPr>
        <w:p w14:paraId="6E492381" w14:textId="7207348B" w:rsidR="00000000" w:rsidRPr="00ED3440" w:rsidRDefault="00DE5549">
          <w:pPr>
            <w:pStyle w:val="Fuzeile"/>
            <w:rPr>
              <w:sz w:val="16"/>
            </w:rPr>
          </w:pPr>
          <w:r w:rsidRPr="00ED3440">
            <w:rPr>
              <w:sz w:val="16"/>
            </w:rPr>
            <w:t>info@</w:t>
          </w:r>
          <w:r>
            <w:rPr>
              <w:sz w:val="16"/>
            </w:rPr>
            <w:t>ihre-firma.c</w:t>
          </w:r>
          <w:r w:rsidR="00BD41C7">
            <w:rPr>
              <w:sz w:val="16"/>
            </w:rPr>
            <w:t>om</w:t>
          </w:r>
          <w:r w:rsidRPr="00ED3440">
            <w:rPr>
              <w:sz w:val="16"/>
            </w:rPr>
            <w:t xml:space="preserve"> </w:t>
          </w:r>
          <w:r w:rsidRPr="00ED3440">
            <w:rPr>
              <w:sz w:val="16"/>
            </w:rPr>
            <w:br/>
            <w:t>www.ihre-</w:t>
          </w:r>
          <w:r>
            <w:rPr>
              <w:sz w:val="16"/>
            </w:rPr>
            <w:t>firma</w:t>
          </w:r>
          <w:r w:rsidRPr="00ED3440">
            <w:rPr>
              <w:sz w:val="16"/>
            </w:rPr>
            <w:t>.</w:t>
          </w:r>
          <w:r>
            <w:rPr>
              <w:sz w:val="16"/>
            </w:rPr>
            <w:t>c</w:t>
          </w:r>
          <w:r w:rsidR="00BD41C7">
            <w:rPr>
              <w:sz w:val="16"/>
            </w:rPr>
            <w:t>om</w:t>
          </w:r>
        </w:p>
      </w:tc>
    </w:tr>
  </w:tbl>
  <w:p w14:paraId="7425EBB6" w14:textId="77777777" w:rsidR="00000000" w:rsidRPr="00CC1A1E" w:rsidRDefault="00000000">
    <w:pPr>
      <w:pStyle w:val="Fuzeile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3FFA09" w14:textId="77777777" w:rsidR="008435CC" w:rsidRDefault="008435CC">
      <w:r>
        <w:separator/>
      </w:r>
    </w:p>
  </w:footnote>
  <w:footnote w:type="continuationSeparator" w:id="0">
    <w:p w14:paraId="31881827" w14:textId="77777777" w:rsidR="008435CC" w:rsidRDefault="008435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549"/>
    <w:rsid w:val="000107A0"/>
    <w:rsid w:val="00064CB4"/>
    <w:rsid w:val="000B4369"/>
    <w:rsid w:val="0016255F"/>
    <w:rsid w:val="001735E0"/>
    <w:rsid w:val="001E65F2"/>
    <w:rsid w:val="0024735A"/>
    <w:rsid w:val="0026140F"/>
    <w:rsid w:val="0037451E"/>
    <w:rsid w:val="0045099C"/>
    <w:rsid w:val="004F0DF8"/>
    <w:rsid w:val="00534C63"/>
    <w:rsid w:val="00585295"/>
    <w:rsid w:val="00627009"/>
    <w:rsid w:val="00657A5C"/>
    <w:rsid w:val="00663D6F"/>
    <w:rsid w:val="006E6AA7"/>
    <w:rsid w:val="00725950"/>
    <w:rsid w:val="00752658"/>
    <w:rsid w:val="007E5E76"/>
    <w:rsid w:val="00801DB3"/>
    <w:rsid w:val="008435CC"/>
    <w:rsid w:val="0092637C"/>
    <w:rsid w:val="00A30663"/>
    <w:rsid w:val="00A60B88"/>
    <w:rsid w:val="00A85763"/>
    <w:rsid w:val="00B535D1"/>
    <w:rsid w:val="00B77E9B"/>
    <w:rsid w:val="00BD41C7"/>
    <w:rsid w:val="00C63551"/>
    <w:rsid w:val="00CF1BDB"/>
    <w:rsid w:val="00D17A0E"/>
    <w:rsid w:val="00DE5549"/>
    <w:rsid w:val="00DF22F5"/>
    <w:rsid w:val="00E034C3"/>
    <w:rsid w:val="00E44B7A"/>
    <w:rsid w:val="00E565DD"/>
    <w:rsid w:val="00E70BE1"/>
    <w:rsid w:val="00F11EF1"/>
    <w:rsid w:val="00F31C0A"/>
    <w:rsid w:val="00F80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6F518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E5549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Times New Roman"/>
      <w:sz w:val="22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DE554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DE5549"/>
    <w:rPr>
      <w:rFonts w:ascii="Arial" w:eastAsia="Times New Roman" w:hAnsi="Arial" w:cs="Times New Roman"/>
      <w:sz w:val="22"/>
      <w:szCs w:val="20"/>
      <w:lang w:eastAsia="de-DE"/>
    </w:rPr>
  </w:style>
  <w:style w:type="paragraph" w:styleId="Fuzeile">
    <w:name w:val="footer"/>
    <w:basedOn w:val="Standard"/>
    <w:link w:val="FuzeileZchn"/>
    <w:rsid w:val="00DE554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DE5549"/>
    <w:rPr>
      <w:rFonts w:ascii="Arial" w:eastAsia="Times New Roman" w:hAnsi="Arial" w:cs="Times New Roman"/>
      <w:sz w:val="22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25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98AC716-3CA9-404D-AAAA-9CDC5B612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Geschäftsbrief Vorlage</vt:lpstr>
    </vt:vector>
  </TitlesOfParts>
  <Manager/>
  <Company>https://vorla.ch</Company>
  <LinksUpToDate>false</LinksUpToDate>
  <CharactersWithSpaces>364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Geschäftsbrief Vorlage</dc:title>
  <dc:subject/>
  <dc:creator>https://vorla.ch</dc:creator>
  <cp:keywords/>
  <dc:description>https://vorla.ch</dc:description>
  <cp:lastModifiedBy>Lourens Systems</cp:lastModifiedBy>
  <cp:revision>3</cp:revision>
  <cp:lastPrinted>2025-03-11T14:44:00Z</cp:lastPrinted>
  <dcterms:created xsi:type="dcterms:W3CDTF">2025-03-11T14:44:00Z</dcterms:created>
  <dcterms:modified xsi:type="dcterms:W3CDTF">2025-03-11T14:48:00Z</dcterms:modified>
  <cp:category/>
</cp:coreProperties>
</file>