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47F7D545" w:rsidR="0024735A" w:rsidRPr="006E6AA7" w:rsidRDefault="006E6AA7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r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Ihr </w:t>
                                  </w:r>
                                  <w:r w:rsidR="0024735A"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47F7D545" w:rsidR="0024735A" w:rsidRPr="006E6AA7" w:rsidRDefault="006E6AA7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r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Ihr </w:t>
                            </w:r>
                            <w:r w:rsidR="0024735A"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>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page" w:tblpX="6805" w:tblpY="2553"/>
        <w:tblOverlap w:val="never"/>
        <w:tblW w:w="4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BF60BC" w:rsidRPr="00BD41C7" w14:paraId="59D4446B" w14:textId="77777777" w:rsidTr="00CC661E">
        <w:trPr>
          <w:cantSplit/>
          <w:trHeight w:hRule="exact" w:val="857"/>
        </w:trPr>
        <w:tc>
          <w:tcPr>
            <w:tcW w:w="4536" w:type="dxa"/>
            <w:vAlign w:val="bottom"/>
          </w:tcPr>
          <w:p w14:paraId="2FC5FEFF" w14:textId="77777777" w:rsidR="00BF60BC" w:rsidRPr="00BD41C7" w:rsidRDefault="00BF60BC" w:rsidP="00CC661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BF60BC" w:rsidRPr="00BD41C7" w14:paraId="3EABB4F0" w14:textId="77777777" w:rsidTr="00CC661E">
        <w:trPr>
          <w:cantSplit/>
          <w:trHeight w:val="1555"/>
        </w:trPr>
        <w:tc>
          <w:tcPr>
            <w:tcW w:w="4536" w:type="dxa"/>
          </w:tcPr>
          <w:p w14:paraId="3F519729" w14:textId="77777777" w:rsidR="00BF60BC" w:rsidRPr="006E55D0" w:rsidRDefault="00BF60BC" w:rsidP="00CC661E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[Anrede]</w:t>
            </w:r>
          </w:p>
          <w:p w14:paraId="3820D504" w14:textId="77777777" w:rsidR="00BF60BC" w:rsidRPr="006E55D0" w:rsidRDefault="00BF60BC" w:rsidP="00CC661E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[Vorname] [Name]</w:t>
            </w:r>
          </w:p>
          <w:p w14:paraId="5E98BB1D" w14:textId="77777777" w:rsidR="00BF60BC" w:rsidRPr="006E55D0" w:rsidRDefault="00BF60BC" w:rsidP="00CC661E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</w:t>
            </w:r>
            <w:proofErr w:type="spellStart"/>
            <w:r w:rsidRPr="006E55D0">
              <w:rPr>
                <w:rFonts w:cs="Arial"/>
                <w:sz w:val="18"/>
                <w:szCs w:val="18"/>
              </w:rPr>
              <w:t>Strasse</w:t>
            </w:r>
            <w:proofErr w:type="spellEnd"/>
            <w:r w:rsidRPr="006E55D0">
              <w:rPr>
                <w:rFonts w:cs="Arial"/>
                <w:sz w:val="18"/>
                <w:szCs w:val="18"/>
              </w:rPr>
              <w:t>] [Hausnummer]</w:t>
            </w:r>
          </w:p>
          <w:p w14:paraId="244F3E60" w14:textId="77777777" w:rsidR="00BF60BC" w:rsidRPr="006E55D0" w:rsidRDefault="00BF60BC" w:rsidP="00CC661E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[PLZ] [Ort]</w:t>
            </w:r>
          </w:p>
          <w:p w14:paraId="0F189F80" w14:textId="77777777" w:rsidR="00BF60BC" w:rsidRPr="00BD41C7" w:rsidRDefault="00BF60BC" w:rsidP="00CC661E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r w:rsidRPr="006E55D0">
              <w:rPr>
                <w:rFonts w:cs="Arial"/>
                <w:sz w:val="18"/>
                <w:szCs w:val="18"/>
              </w:rPr>
              <w:t>[Land]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BF60BC">
        <w:trPr>
          <w:cantSplit/>
          <w:trHeight w:hRule="exact" w:val="857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BD41C7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3BD76745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Ansprechpartner: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51A1A100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E-Mail: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40AA5C29" w14:textId="77777777" w:rsidR="006E55D0" w:rsidRPr="006E55D0" w:rsidRDefault="006E55D0" w:rsidP="006E55D0">
            <w:pPr>
              <w:pStyle w:val="Kopfzeile"/>
              <w:spacing w:line="260" w:lineRule="auto"/>
              <w:rPr>
                <w:rFonts w:cs="Arial"/>
                <w:sz w:val="18"/>
                <w:szCs w:val="18"/>
              </w:rPr>
            </w:pPr>
            <w:r w:rsidRPr="006E55D0">
              <w:rPr>
                <w:rFonts w:cs="Arial"/>
                <w:sz w:val="18"/>
                <w:szCs w:val="18"/>
              </w:rPr>
              <w:t>Telefon:</w:t>
            </w:r>
            <w:r w:rsidRPr="006E55D0">
              <w:rPr>
                <w:rFonts w:cs="Arial"/>
                <w:sz w:val="18"/>
                <w:szCs w:val="18"/>
              </w:rPr>
              <w:tab/>
            </w:r>
          </w:p>
          <w:p w14:paraId="28C53F66" w14:textId="629E5E98" w:rsidR="00DE5549" w:rsidRPr="00BD41C7" w:rsidRDefault="006E55D0" w:rsidP="006E55D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 w:rsidRPr="006E55D0">
              <w:rPr>
                <w:rFonts w:cs="Arial"/>
                <w:sz w:val="18"/>
                <w:szCs w:val="18"/>
              </w:rPr>
              <w:t>Datum:</w:t>
            </w:r>
          </w:p>
        </w:tc>
      </w:tr>
    </w:tbl>
    <w:p w14:paraId="4262500E" w14:textId="77777777" w:rsidR="00DE5549" w:rsidRPr="00BD41C7" w:rsidRDefault="00DE5549" w:rsidP="00DE5549">
      <w:pPr>
        <w:rPr>
          <w:rFonts w:cs="Arial"/>
        </w:rPr>
      </w:pPr>
    </w:p>
    <w:p w14:paraId="49D79D41" w14:textId="77777777" w:rsidR="00DE5549" w:rsidRPr="00BD41C7" w:rsidRDefault="00DE5549" w:rsidP="00DE5549">
      <w:pPr>
        <w:spacing w:line="260" w:lineRule="auto"/>
        <w:rPr>
          <w:rFonts w:cs="Arial"/>
          <w:sz w:val="20"/>
        </w:rPr>
      </w:pPr>
    </w:p>
    <w:p w14:paraId="6FB89DD4" w14:textId="77777777" w:rsidR="00DE5549" w:rsidRPr="00BD41C7" w:rsidRDefault="00DE5549" w:rsidP="00DE5549">
      <w:pPr>
        <w:spacing w:line="260" w:lineRule="auto"/>
        <w:ind w:right="-3"/>
        <w:rPr>
          <w:rFonts w:cs="Arial"/>
          <w:sz w:val="20"/>
        </w:rPr>
      </w:pPr>
    </w:p>
    <w:p w14:paraId="188BB857" w14:textId="77777777" w:rsidR="00DE5549" w:rsidRPr="00D17A0E" w:rsidRDefault="00DE5549" w:rsidP="00DE5549">
      <w:pPr>
        <w:ind w:right="-3"/>
        <w:rPr>
          <w:rFonts w:cs="Arial"/>
          <w:b/>
          <w:sz w:val="18"/>
          <w:szCs w:val="18"/>
        </w:rPr>
      </w:pPr>
      <w:r w:rsidRPr="00D17A0E">
        <w:rPr>
          <w:rFonts w:cs="Arial"/>
          <w:b/>
          <w:sz w:val="18"/>
          <w:szCs w:val="18"/>
        </w:rPr>
        <w:t>Betreff</w:t>
      </w:r>
    </w:p>
    <w:p w14:paraId="432BB1DB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7E52E6A3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4D66F160" w14:textId="309240D9" w:rsidR="00DE5549" w:rsidRPr="00D17A0E" w:rsidRDefault="006E6AA7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Sehr geehrte Damen und Herren</w:t>
      </w:r>
    </w:p>
    <w:p w14:paraId="0146DAF4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164A65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[Text eingeben]</w:t>
      </w:r>
    </w:p>
    <w:p w14:paraId="3F212B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</w:p>
    <w:p w14:paraId="768B3E4F" w14:textId="257524DD" w:rsidR="00DE5549" w:rsidRPr="00D17A0E" w:rsidRDefault="00DE5549" w:rsidP="00DE5549">
      <w:pPr>
        <w:spacing w:line="260" w:lineRule="exact"/>
        <w:ind w:right="-6"/>
        <w:rPr>
          <w:rFonts w:cs="Arial"/>
          <w:sz w:val="18"/>
          <w:szCs w:val="18"/>
        </w:rPr>
      </w:pPr>
    </w:p>
    <w:p w14:paraId="1F5E89C6" w14:textId="619D3F5E" w:rsidR="00DE5549" w:rsidRPr="00D17A0E" w:rsidRDefault="006E6AA7" w:rsidP="001735E0">
      <w:pPr>
        <w:spacing w:line="260" w:lineRule="exact"/>
        <w:ind w:right="-6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F</w:t>
      </w:r>
      <w:r w:rsidR="00DE5549" w:rsidRPr="00D17A0E">
        <w:rPr>
          <w:rFonts w:cs="Arial"/>
          <w:sz w:val="18"/>
          <w:szCs w:val="18"/>
        </w:rPr>
        <w:t xml:space="preserve">reundliche </w:t>
      </w:r>
      <w:proofErr w:type="spellStart"/>
      <w:r w:rsidR="00DE5549" w:rsidRPr="00D17A0E">
        <w:rPr>
          <w:rFonts w:cs="Arial"/>
          <w:sz w:val="18"/>
          <w:szCs w:val="18"/>
        </w:rPr>
        <w:t>Grüss</w:t>
      </w:r>
      <w:r w:rsidRPr="00D17A0E">
        <w:rPr>
          <w:rFonts w:cs="Arial"/>
          <w:sz w:val="18"/>
          <w:szCs w:val="18"/>
        </w:rPr>
        <w:t>e</w:t>
      </w:r>
      <w:proofErr w:type="spellEnd"/>
    </w:p>
    <w:p w14:paraId="2452B0D0" w14:textId="1A9C4780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[Vorname] [Name]</w:t>
      </w:r>
    </w:p>
    <w:p w14:paraId="36555381" w14:textId="1E96C009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[Funktion]</w:t>
      </w:r>
    </w:p>
    <w:p w14:paraId="5D8F390A" w14:textId="00E183A5" w:rsidR="00DE5549" w:rsidRPr="00BD41C7" w:rsidRDefault="00DE5549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9B8B" w14:textId="77777777" w:rsidR="00CC095F" w:rsidRDefault="00CC095F">
      <w:r>
        <w:separator/>
      </w:r>
    </w:p>
  </w:endnote>
  <w:endnote w:type="continuationSeparator" w:id="0">
    <w:p w14:paraId="0D480475" w14:textId="77777777" w:rsidR="00CC095F" w:rsidRDefault="00C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768E692A" w:rsidR="00000000" w:rsidRPr="00CC1A1E" w:rsidRDefault="00DE5549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3D1F7915" w14:textId="77777777" w:rsidR="00000000" w:rsidRDefault="001735E0">
          <w:pPr>
            <w:pStyle w:val="Fuzeile"/>
            <w:rPr>
              <w:sz w:val="16"/>
            </w:rPr>
          </w:pPr>
          <w:r>
            <w:rPr>
              <w:sz w:val="16"/>
            </w:rPr>
            <w:t>[Firmennamen]</w:t>
          </w:r>
          <w:r w:rsidR="00DE5549">
            <w:rPr>
              <w:sz w:val="16"/>
            </w:rPr>
            <w:br/>
          </w:r>
          <w:r>
            <w:rPr>
              <w:sz w:val="16"/>
            </w:rPr>
            <w:t>[</w:t>
          </w:r>
          <w:proofErr w:type="spellStart"/>
          <w:r>
            <w:rPr>
              <w:sz w:val="16"/>
            </w:rPr>
            <w:t>Strasse</w:t>
          </w:r>
          <w:proofErr w:type="spellEnd"/>
          <w:r>
            <w:rPr>
              <w:sz w:val="16"/>
            </w:rPr>
            <w:t xml:space="preserve"> und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]</w:t>
          </w:r>
          <w:r w:rsidR="00DE5549">
            <w:rPr>
              <w:sz w:val="16"/>
            </w:rPr>
            <w:br/>
          </w:r>
          <w:r>
            <w:rPr>
              <w:sz w:val="16"/>
            </w:rPr>
            <w:t>[PLZ und Ort]</w:t>
          </w:r>
        </w:p>
        <w:p w14:paraId="04533F7E" w14:textId="4F28CF7D" w:rsidR="006E6AA7" w:rsidRPr="00ED3440" w:rsidRDefault="006E6AA7">
          <w:pPr>
            <w:pStyle w:val="Fuzeile"/>
            <w:rPr>
              <w:sz w:val="16"/>
            </w:rPr>
          </w:pPr>
          <w:r>
            <w:rPr>
              <w:sz w:val="16"/>
            </w:rPr>
            <w:t>[UUID]</w:t>
          </w:r>
        </w:p>
      </w:tc>
      <w:tc>
        <w:tcPr>
          <w:tcW w:w="2330" w:type="dxa"/>
        </w:tcPr>
        <w:p w14:paraId="08B78A3C" w14:textId="6DE23534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 w:rsidR="001735E0">
            <w:rPr>
              <w:sz w:val="16"/>
            </w:rPr>
            <w:t>[</w:t>
          </w:r>
          <w:r w:rsidR="006E6AA7">
            <w:rPr>
              <w:sz w:val="16"/>
            </w:rPr>
            <w:t>+</w:t>
          </w:r>
          <w:r w:rsidR="00BD41C7">
            <w:rPr>
              <w:sz w:val="16"/>
            </w:rPr>
            <w:t xml:space="preserve">xx </w:t>
          </w:r>
          <w:proofErr w:type="spellStart"/>
          <w:r w:rsidR="006E6AA7">
            <w:rPr>
              <w:sz w:val="16"/>
            </w:rPr>
            <w:t>xx</w:t>
          </w:r>
          <w:r w:rsidR="001735E0">
            <w:rPr>
              <w:sz w:val="16"/>
            </w:rPr>
            <w:t>xxxxxxx</w:t>
          </w:r>
          <w:proofErr w:type="spellEnd"/>
          <w:r w:rsidR="001735E0">
            <w:rPr>
              <w:sz w:val="16"/>
            </w:rPr>
            <w:t>]</w:t>
          </w:r>
        </w:p>
        <w:p w14:paraId="043EE1E3" w14:textId="4D8E2FBA" w:rsidR="00000000" w:rsidRPr="00ED3440" w:rsidRDefault="00DE5549" w:rsidP="00D65FEC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br/>
          </w:r>
        </w:p>
      </w:tc>
      <w:tc>
        <w:tcPr>
          <w:tcW w:w="2336" w:type="dxa"/>
        </w:tcPr>
        <w:p w14:paraId="7B6C7CE1" w14:textId="64AF2A31" w:rsidR="00000000" w:rsidRDefault="00BD41C7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[Bankinstitut]</w:t>
          </w:r>
          <w:r w:rsidR="00DE5549" w:rsidRPr="00ED3440">
            <w:rPr>
              <w:sz w:val="16"/>
            </w:rPr>
            <w:br/>
          </w:r>
          <w:r w:rsidR="00E44B7A">
            <w:rPr>
              <w:rFonts w:cs="Arial"/>
              <w:sz w:val="16"/>
              <w:lang w:val="en-US"/>
            </w:rPr>
            <w:t>BIC</w:t>
          </w:r>
          <w:r w:rsidR="00E44B7A" w:rsidRPr="00AC6AB4">
            <w:rPr>
              <w:rFonts w:cs="Arial"/>
              <w:sz w:val="16"/>
              <w:lang w:val="en-US"/>
            </w:rPr>
            <w:t xml:space="preserve"> [ </w:t>
          </w:r>
          <w:proofErr w:type="spellStart"/>
          <w:r w:rsidR="00E44B7A" w:rsidRPr="00AC6AB4">
            <w:rPr>
              <w:rFonts w:cs="Arial"/>
              <w:sz w:val="16"/>
              <w:lang w:val="en-US"/>
            </w:rPr>
            <w:t>xxxxxxxxx</w:t>
          </w:r>
          <w:r w:rsidR="00E44B7A">
            <w:rPr>
              <w:rFonts w:cs="Arial"/>
              <w:sz w:val="16"/>
              <w:lang w:val="en-US"/>
            </w:rPr>
            <w:t>x</w:t>
          </w:r>
          <w:proofErr w:type="spellEnd"/>
          <w:r w:rsidR="00E44B7A" w:rsidRPr="00AC6AB4">
            <w:rPr>
              <w:rFonts w:cs="Arial"/>
              <w:sz w:val="16"/>
              <w:lang w:val="en-US"/>
            </w:rPr>
            <w:t>]</w:t>
          </w:r>
          <w:r w:rsidR="00DE5549" w:rsidRPr="00ED3440">
            <w:rPr>
              <w:sz w:val="16"/>
            </w:rPr>
            <w:br/>
            <w:t>Konto 0000000</w:t>
          </w:r>
        </w:p>
        <w:p w14:paraId="0BFFC585" w14:textId="77777777" w:rsidR="00000000" w:rsidRPr="00ED3440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IBAN 00 0000 0000 0000 00</w:t>
          </w:r>
        </w:p>
      </w:tc>
      <w:tc>
        <w:tcPr>
          <w:tcW w:w="2340" w:type="dxa"/>
        </w:tcPr>
        <w:p w14:paraId="6E492381" w14:textId="7207348B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>
            <w:rPr>
              <w:sz w:val="16"/>
            </w:rPr>
            <w:t>ihre-firma.c</w:t>
          </w:r>
          <w:r w:rsidR="00BD41C7">
            <w:rPr>
              <w:sz w:val="16"/>
            </w:rPr>
            <w:t>om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www.ihre-</w:t>
          </w:r>
          <w:r>
            <w:rPr>
              <w:sz w:val="16"/>
            </w:rPr>
            <w:t>firma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</w:t>
          </w:r>
          <w:r w:rsidR="00BD41C7">
            <w:rPr>
              <w:sz w:val="16"/>
            </w:rPr>
            <w:t>om</w:t>
          </w:r>
        </w:p>
      </w:tc>
    </w:tr>
  </w:tbl>
  <w:p w14:paraId="7425EBB6" w14:textId="77777777" w:rsidR="00000000" w:rsidRPr="00CC1A1E" w:rsidRDefault="0000000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D1ED" w14:textId="77777777" w:rsidR="00CC095F" w:rsidRDefault="00CC095F">
      <w:r>
        <w:separator/>
      </w:r>
    </w:p>
  </w:footnote>
  <w:footnote w:type="continuationSeparator" w:id="0">
    <w:p w14:paraId="42488DC7" w14:textId="77777777" w:rsidR="00CC095F" w:rsidRDefault="00CC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6255F"/>
    <w:rsid w:val="001735E0"/>
    <w:rsid w:val="001E65F2"/>
    <w:rsid w:val="0024735A"/>
    <w:rsid w:val="0026140F"/>
    <w:rsid w:val="0037451E"/>
    <w:rsid w:val="0045099C"/>
    <w:rsid w:val="004F0DF8"/>
    <w:rsid w:val="00534C63"/>
    <w:rsid w:val="00585295"/>
    <w:rsid w:val="00627009"/>
    <w:rsid w:val="00657A5C"/>
    <w:rsid w:val="00663D6F"/>
    <w:rsid w:val="006E55D0"/>
    <w:rsid w:val="006E6AA7"/>
    <w:rsid w:val="00725950"/>
    <w:rsid w:val="00752658"/>
    <w:rsid w:val="007E5E76"/>
    <w:rsid w:val="00801DB3"/>
    <w:rsid w:val="008B0EC2"/>
    <w:rsid w:val="0092637C"/>
    <w:rsid w:val="00A30663"/>
    <w:rsid w:val="00A60B88"/>
    <w:rsid w:val="00A85763"/>
    <w:rsid w:val="00B535D1"/>
    <w:rsid w:val="00B77E9B"/>
    <w:rsid w:val="00BD41C7"/>
    <w:rsid w:val="00BF60BC"/>
    <w:rsid w:val="00C63551"/>
    <w:rsid w:val="00CC095F"/>
    <w:rsid w:val="00CC661E"/>
    <w:rsid w:val="00CF1BDB"/>
    <w:rsid w:val="00D17A0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3</cp:revision>
  <cp:lastPrinted>2025-03-11T14:58:00Z</cp:lastPrinted>
  <dcterms:created xsi:type="dcterms:W3CDTF">2025-03-11T14:58:00Z</dcterms:created>
  <dcterms:modified xsi:type="dcterms:W3CDTF">2025-03-11T14:59:00Z</dcterms:modified>
  <cp:category/>
</cp:coreProperties>
</file>