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2D8A399D" w:rsidR="0024735A" w:rsidRPr="006E6AA7" w:rsidRDefault="005D39C8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Your</w:t>
                                  </w:r>
                                  <w:proofErr w:type="spellEnd"/>
                                  <w:r w:rsidR="006E6AA7"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</w:t>
                                  </w:r>
                                  <w:r w:rsidR="0024735A"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2D8A399D" w:rsidR="0024735A" w:rsidRPr="006E6AA7" w:rsidRDefault="005D39C8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>Your</w:t>
                            </w:r>
                            <w:proofErr w:type="spellEnd"/>
                            <w:r w:rsidR="006E6AA7"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</w:t>
                            </w:r>
                            <w:r w:rsidR="0024735A"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>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7E5E76">
        <w:trPr>
          <w:cantSplit/>
          <w:trHeight w:hRule="exact" w:val="988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7022D3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18AA240F" w14:textId="016BA864" w:rsidR="00DE5549" w:rsidRPr="007022D3" w:rsidRDefault="001735E0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</w:t>
            </w:r>
            <w:r w:rsidR="007022D3" w:rsidRPr="007022D3">
              <w:rPr>
                <w:rFonts w:cs="Arial"/>
                <w:sz w:val="18"/>
                <w:szCs w:val="18"/>
                <w:lang w:val="en-US"/>
              </w:rPr>
              <w:t>Salutation</w:t>
            </w:r>
            <w:r w:rsidRPr="007022D3">
              <w:rPr>
                <w:rFonts w:cs="Arial"/>
                <w:sz w:val="18"/>
                <w:szCs w:val="18"/>
                <w:lang w:val="en-US"/>
              </w:rPr>
              <w:t>]</w:t>
            </w:r>
          </w:p>
          <w:p w14:paraId="3F4C7E31" w14:textId="77777777" w:rsidR="007022D3" w:rsidRPr="007022D3" w:rsidRDefault="007022D3" w:rsidP="007022D3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[First Name] [Last Name]</w:t>
            </w:r>
          </w:p>
          <w:p w14:paraId="74920280" w14:textId="77777777" w:rsidR="007022D3" w:rsidRPr="007022D3" w:rsidRDefault="007022D3" w:rsidP="007022D3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[Street] [House Number]</w:t>
            </w:r>
          </w:p>
          <w:p w14:paraId="2076ED80" w14:textId="77777777" w:rsidR="007022D3" w:rsidRPr="007022D3" w:rsidRDefault="007022D3" w:rsidP="007022D3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7022D3">
              <w:rPr>
                <w:rFonts w:cs="Arial"/>
                <w:sz w:val="18"/>
                <w:szCs w:val="18"/>
              </w:rPr>
              <w:t>[</w:t>
            </w:r>
            <w:proofErr w:type="gramStart"/>
            <w:r w:rsidRPr="007022D3">
              <w:rPr>
                <w:rFonts w:cs="Arial"/>
                <w:sz w:val="18"/>
                <w:szCs w:val="18"/>
              </w:rPr>
              <w:t>ZIP Code</w:t>
            </w:r>
            <w:proofErr w:type="gramEnd"/>
            <w:r w:rsidRPr="007022D3">
              <w:rPr>
                <w:rFonts w:cs="Arial"/>
                <w:sz w:val="18"/>
                <w:szCs w:val="18"/>
              </w:rPr>
              <w:t>] [City]</w:t>
            </w:r>
          </w:p>
          <w:p w14:paraId="4257687F" w14:textId="77777777" w:rsidR="00DE5549" w:rsidRDefault="007022D3" w:rsidP="007022D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7022D3">
              <w:rPr>
                <w:rFonts w:cs="Arial"/>
                <w:sz w:val="18"/>
                <w:szCs w:val="18"/>
              </w:rPr>
              <w:t>[Country]</w:t>
            </w:r>
          </w:p>
          <w:p w14:paraId="28C53F66" w14:textId="2E50B511" w:rsidR="00856186" w:rsidRPr="00856186" w:rsidRDefault="00856186" w:rsidP="00856186">
            <w:pPr>
              <w:tabs>
                <w:tab w:val="left" w:pos="31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14:paraId="4262500E" w14:textId="77777777" w:rsidR="00DE5549" w:rsidRPr="007022D3" w:rsidRDefault="00DE5549" w:rsidP="00DE5549">
      <w:pPr>
        <w:rPr>
          <w:rFonts w:cs="Arial"/>
          <w:lang w:val="en-US"/>
        </w:rPr>
      </w:pPr>
    </w:p>
    <w:tbl>
      <w:tblPr>
        <w:tblpPr w:vertAnchor="page" w:horzAnchor="margin" w:tblpX="5671" w:tblpY="2553"/>
        <w:tblOverlap w:val="never"/>
        <w:tblW w:w="4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DE5549" w:rsidRPr="007022D3" w14:paraId="0E20F4E0" w14:textId="77777777" w:rsidTr="007E5E76">
        <w:trPr>
          <w:cantSplit/>
          <w:trHeight w:hRule="exact" w:val="988"/>
        </w:trPr>
        <w:tc>
          <w:tcPr>
            <w:tcW w:w="4245" w:type="dxa"/>
            <w:vAlign w:val="bottom"/>
          </w:tcPr>
          <w:p w14:paraId="50A61282" w14:textId="77777777" w:rsidR="00DE5549" w:rsidRPr="007022D3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  <w:lang w:val="en-US"/>
              </w:rPr>
            </w:pPr>
          </w:p>
        </w:tc>
      </w:tr>
      <w:tr w:rsidR="00DE5549" w:rsidRPr="007022D3" w14:paraId="1B092B87" w14:textId="77777777" w:rsidTr="007E5E76">
        <w:trPr>
          <w:cantSplit/>
          <w:trHeight w:val="1555"/>
        </w:trPr>
        <w:tc>
          <w:tcPr>
            <w:tcW w:w="4245" w:type="dxa"/>
          </w:tcPr>
          <w:p w14:paraId="0F3F494C" w14:textId="77777777" w:rsidR="007022D3" w:rsidRPr="007022D3" w:rsidRDefault="007022D3" w:rsidP="007022D3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Contact person:</w:t>
            </w:r>
          </w:p>
          <w:p w14:paraId="09EBB09E" w14:textId="77777777" w:rsidR="007022D3" w:rsidRPr="007022D3" w:rsidRDefault="007022D3" w:rsidP="007022D3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Email:</w:t>
            </w:r>
          </w:p>
          <w:p w14:paraId="31E3663B" w14:textId="77777777" w:rsidR="007022D3" w:rsidRPr="007022D3" w:rsidRDefault="007022D3" w:rsidP="007022D3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Phone:</w:t>
            </w:r>
          </w:p>
          <w:p w14:paraId="28107946" w14:textId="7BD5AE30" w:rsidR="00DE5549" w:rsidRPr="007022D3" w:rsidRDefault="007022D3" w:rsidP="007022D3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  <w:lang w:val="en-US"/>
              </w:rPr>
            </w:pPr>
            <w:r w:rsidRPr="007022D3">
              <w:rPr>
                <w:rFonts w:cs="Arial"/>
                <w:sz w:val="18"/>
                <w:szCs w:val="18"/>
                <w:lang w:val="en-US"/>
              </w:rPr>
              <w:t>Date:</w:t>
            </w:r>
            <w:r w:rsidR="00DE5549" w:rsidRPr="007022D3">
              <w:rPr>
                <w:rFonts w:cs="Arial"/>
                <w:sz w:val="18"/>
                <w:szCs w:val="18"/>
                <w:lang w:val="en-US"/>
              </w:rPr>
              <w:tab/>
            </w:r>
          </w:p>
        </w:tc>
      </w:tr>
    </w:tbl>
    <w:p w14:paraId="49D79D41" w14:textId="77777777" w:rsidR="00DE5549" w:rsidRPr="007022D3" w:rsidRDefault="00DE5549" w:rsidP="00DE5549">
      <w:pPr>
        <w:spacing w:line="260" w:lineRule="auto"/>
        <w:rPr>
          <w:rFonts w:cs="Arial"/>
          <w:sz w:val="20"/>
          <w:lang w:val="en-US"/>
        </w:rPr>
      </w:pPr>
    </w:p>
    <w:p w14:paraId="6FB89DD4" w14:textId="77777777" w:rsidR="00DE5549" w:rsidRPr="007022D3" w:rsidRDefault="00DE5549" w:rsidP="00DE5549">
      <w:pPr>
        <w:spacing w:line="260" w:lineRule="auto"/>
        <w:ind w:right="-3"/>
        <w:rPr>
          <w:rFonts w:cs="Arial"/>
          <w:sz w:val="20"/>
          <w:lang w:val="en-US"/>
        </w:rPr>
      </w:pPr>
    </w:p>
    <w:p w14:paraId="188BB857" w14:textId="6F74758A" w:rsidR="00DE5549" w:rsidRPr="007022D3" w:rsidRDefault="007022D3" w:rsidP="00DE5549">
      <w:pPr>
        <w:ind w:right="-3"/>
        <w:rPr>
          <w:rFonts w:cs="Arial"/>
          <w:b/>
          <w:sz w:val="18"/>
          <w:szCs w:val="18"/>
          <w:lang w:val="en-US"/>
        </w:rPr>
      </w:pPr>
      <w:r w:rsidRPr="007022D3">
        <w:rPr>
          <w:rFonts w:cs="Arial"/>
          <w:b/>
          <w:sz w:val="18"/>
          <w:szCs w:val="18"/>
          <w:lang w:val="en-US"/>
        </w:rPr>
        <w:t>Subject</w:t>
      </w:r>
    </w:p>
    <w:p w14:paraId="432BB1DB" w14:textId="77777777" w:rsidR="00DE5549" w:rsidRPr="007022D3" w:rsidRDefault="00DE5549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7E52E6A3" w14:textId="77777777" w:rsidR="00DE5549" w:rsidRPr="007022D3" w:rsidRDefault="00DE5549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77E95628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Dear Sir or Madam,</w:t>
      </w:r>
    </w:p>
    <w:p w14:paraId="4D9B3E88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57BAC6F0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[Enter text]</w:t>
      </w:r>
    </w:p>
    <w:p w14:paraId="336ED5BB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1DF72324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3E0A3A08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Best regards,</w:t>
      </w:r>
    </w:p>
    <w:p w14:paraId="2961093E" w14:textId="77777777" w:rsidR="007022D3" w:rsidRPr="007022D3" w:rsidRDefault="007022D3" w:rsidP="007022D3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  <w:r w:rsidRPr="007022D3">
        <w:rPr>
          <w:rFonts w:cs="Arial"/>
          <w:sz w:val="18"/>
          <w:szCs w:val="18"/>
          <w:lang w:val="en-US"/>
        </w:rPr>
        <w:t>[First Name] [Last Name]</w:t>
      </w:r>
    </w:p>
    <w:p w14:paraId="5D8F390A" w14:textId="0AAC5C2E" w:rsidR="00DE5549" w:rsidRPr="00BD41C7" w:rsidRDefault="007022D3" w:rsidP="007022D3">
      <w:pPr>
        <w:spacing w:line="260" w:lineRule="exact"/>
        <w:ind w:right="-3"/>
        <w:rPr>
          <w:rFonts w:cs="Arial"/>
          <w:b/>
          <w:sz w:val="20"/>
        </w:rPr>
      </w:pPr>
      <w:r w:rsidRPr="007022D3">
        <w:rPr>
          <w:rFonts w:cs="Arial"/>
          <w:sz w:val="18"/>
          <w:szCs w:val="18"/>
        </w:rPr>
        <w:t>[Position]</w:t>
      </w: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16A5" w14:textId="77777777" w:rsidR="008135AE" w:rsidRDefault="008135AE">
      <w:r>
        <w:separator/>
      </w:r>
    </w:p>
  </w:endnote>
  <w:endnote w:type="continuationSeparator" w:id="0">
    <w:p w14:paraId="76C2762E" w14:textId="77777777" w:rsidR="008135AE" w:rsidRDefault="0081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9FDC" w14:textId="77777777" w:rsidR="00856186" w:rsidRDefault="008561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2061EB81" w:rsidR="00EC5195" w:rsidRPr="00CC1A1E" w:rsidRDefault="007022D3" w:rsidP="00CC1A1E">
    <w:pPr>
      <w:spacing w:before="240" w:after="240"/>
      <w:jc w:val="right"/>
      <w:rPr>
        <w:sz w:val="16"/>
      </w:rPr>
    </w:pPr>
    <w:r>
      <w:rPr>
        <w:sz w:val="16"/>
      </w:rPr>
      <w:t>Page</w:t>
    </w:r>
    <w:r w:rsidR="00DE5549" w:rsidRPr="00CC1A1E">
      <w:rPr>
        <w:sz w:val="16"/>
      </w:rPr>
      <w:t xml:space="preserve"> </w:t>
    </w:r>
    <w:r w:rsidR="00DE5549" w:rsidRPr="00CC1A1E">
      <w:rPr>
        <w:sz w:val="16"/>
      </w:rPr>
      <w:fldChar w:fldCharType="begin"/>
    </w:r>
    <w:r w:rsidR="00DE5549" w:rsidRPr="00CC1A1E">
      <w:rPr>
        <w:sz w:val="16"/>
      </w:rPr>
      <w:instrText xml:space="preserve"> </w:instrText>
    </w:r>
    <w:r w:rsidR="00DE5549">
      <w:rPr>
        <w:sz w:val="16"/>
      </w:rPr>
      <w:instrText>PAGE</w:instrText>
    </w:r>
    <w:r w:rsidR="00DE5549" w:rsidRPr="00CC1A1E">
      <w:rPr>
        <w:sz w:val="16"/>
      </w:rPr>
      <w:instrText xml:space="preserve">  \* Arabic  \* MERGEFORMAT </w:instrText>
    </w:r>
    <w:r w:rsidR="00DE5549"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="00DE5549" w:rsidRPr="00CC1A1E">
      <w:rPr>
        <w:sz w:val="16"/>
      </w:rPr>
      <w:fldChar w:fldCharType="end"/>
    </w:r>
    <w:r w:rsidR="00DE5549" w:rsidRPr="00CC1A1E">
      <w:rPr>
        <w:sz w:val="16"/>
      </w:rPr>
      <w:t xml:space="preserve"> </w:t>
    </w:r>
    <w:proofErr w:type="spellStart"/>
    <w:r>
      <w:rPr>
        <w:sz w:val="16"/>
      </w:rPr>
      <w:t>of</w:t>
    </w:r>
    <w:proofErr w:type="spellEnd"/>
    <w:r w:rsidR="00DE5549" w:rsidRPr="00CC1A1E">
      <w:rPr>
        <w:sz w:val="16"/>
      </w:rPr>
      <w:t xml:space="preserve"> </w:t>
    </w:r>
    <w:r w:rsidR="00DE5549" w:rsidRPr="00CC1A1E">
      <w:rPr>
        <w:sz w:val="16"/>
      </w:rPr>
      <w:fldChar w:fldCharType="begin"/>
    </w:r>
    <w:r w:rsidR="00DE5549" w:rsidRPr="00CC1A1E">
      <w:rPr>
        <w:sz w:val="16"/>
      </w:rPr>
      <w:instrText xml:space="preserve"> </w:instrText>
    </w:r>
    <w:r w:rsidR="00DE5549">
      <w:rPr>
        <w:sz w:val="16"/>
      </w:rPr>
      <w:instrText>NUMPAGES</w:instrText>
    </w:r>
    <w:r w:rsidR="00DE5549" w:rsidRPr="00CC1A1E">
      <w:rPr>
        <w:sz w:val="16"/>
      </w:rPr>
      <w:instrText xml:space="preserve">  \* Arabic  \* MERGEFORMAT </w:instrText>
    </w:r>
    <w:r w:rsidR="00DE5549"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="00DE5549"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73D6640D" w14:textId="4A14B5D2" w:rsidR="007022D3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[Company Name]</w:t>
          </w:r>
        </w:p>
        <w:p w14:paraId="02C92CDB" w14:textId="77777777" w:rsidR="007022D3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[Street and Number]</w:t>
          </w:r>
        </w:p>
        <w:p w14:paraId="7ACA70D9" w14:textId="77777777" w:rsidR="007022D3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[ZIP Code and City]</w:t>
          </w:r>
        </w:p>
        <w:p w14:paraId="04533F7E" w14:textId="435823E1" w:rsidR="006E6AA7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181DF055" w:rsidR="00EC5195" w:rsidRPr="00ED3440" w:rsidRDefault="007022D3" w:rsidP="00D65FEC">
          <w:pPr>
            <w:pStyle w:val="Fuzeile"/>
            <w:rPr>
              <w:sz w:val="16"/>
            </w:rPr>
          </w:pPr>
          <w:r w:rsidRPr="007022D3">
            <w:rPr>
              <w:sz w:val="16"/>
            </w:rPr>
            <w:t xml:space="preserve">Phone [+xx </w:t>
          </w:r>
          <w:proofErr w:type="spellStart"/>
          <w:r w:rsidRPr="007022D3">
            <w:rPr>
              <w:sz w:val="16"/>
            </w:rPr>
            <w:t>xxxxxxxxx</w:t>
          </w:r>
          <w:proofErr w:type="spellEnd"/>
          <w:r w:rsidRPr="007022D3">
            <w:rPr>
              <w:sz w:val="16"/>
            </w:rPr>
            <w:t>]</w:t>
          </w:r>
        </w:p>
      </w:tc>
      <w:tc>
        <w:tcPr>
          <w:tcW w:w="2336" w:type="dxa"/>
        </w:tcPr>
        <w:p w14:paraId="7C9AFC85" w14:textId="77777777" w:rsidR="007022D3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[Bank Name]</w:t>
          </w:r>
        </w:p>
        <w:p w14:paraId="60D66C81" w14:textId="77777777" w:rsidR="007022D3" w:rsidRPr="007022D3" w:rsidRDefault="007022D3" w:rsidP="007022D3">
          <w:pPr>
            <w:pStyle w:val="Fuzeile"/>
            <w:rPr>
              <w:sz w:val="16"/>
              <w:lang w:val="en-US"/>
            </w:rPr>
          </w:pPr>
          <w:r w:rsidRPr="007022D3">
            <w:rPr>
              <w:sz w:val="16"/>
              <w:lang w:val="en-US"/>
            </w:rPr>
            <w:t>BIC [</w:t>
          </w:r>
          <w:proofErr w:type="spellStart"/>
          <w:r w:rsidRPr="007022D3">
            <w:rPr>
              <w:sz w:val="16"/>
              <w:lang w:val="en-US"/>
            </w:rPr>
            <w:t>xxxxxxxxxx</w:t>
          </w:r>
          <w:proofErr w:type="spellEnd"/>
          <w:r w:rsidRPr="007022D3">
            <w:rPr>
              <w:sz w:val="16"/>
              <w:lang w:val="en-US"/>
            </w:rPr>
            <w:t>]</w:t>
          </w:r>
        </w:p>
        <w:p w14:paraId="0BFFC585" w14:textId="2E982EA1" w:rsidR="00EC5195" w:rsidRPr="00ED3440" w:rsidRDefault="007022D3" w:rsidP="007022D3">
          <w:pPr>
            <w:pStyle w:val="Fuzeile"/>
            <w:rPr>
              <w:sz w:val="16"/>
            </w:rPr>
          </w:pPr>
          <w:r w:rsidRPr="007022D3">
            <w:rPr>
              <w:sz w:val="16"/>
            </w:rPr>
            <w:t xml:space="preserve">IBAN </w:t>
          </w:r>
          <w:r>
            <w:rPr>
              <w:sz w:val="16"/>
            </w:rPr>
            <w:t>[</w:t>
          </w:r>
          <w:r w:rsidRPr="007022D3">
            <w:rPr>
              <w:sz w:val="16"/>
            </w:rPr>
            <w:t>00 0000 0000 0000 00</w:t>
          </w:r>
          <w:r>
            <w:rPr>
              <w:sz w:val="16"/>
            </w:rPr>
            <w:t>]</w:t>
          </w:r>
        </w:p>
      </w:tc>
      <w:tc>
        <w:tcPr>
          <w:tcW w:w="2340" w:type="dxa"/>
        </w:tcPr>
        <w:p w14:paraId="6E492381" w14:textId="38E7F7C5" w:rsidR="00EC5195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 w:rsidR="007022D3">
            <w:rPr>
              <w:sz w:val="16"/>
            </w:rPr>
            <w:t>your</w:t>
          </w:r>
          <w:r>
            <w:rPr>
              <w:sz w:val="16"/>
            </w:rPr>
            <w:t>-</w:t>
          </w:r>
          <w:r w:rsidR="007022D3">
            <w:rPr>
              <w:sz w:val="16"/>
            </w:rPr>
            <w:t>company</w:t>
          </w:r>
          <w:r>
            <w:rPr>
              <w:sz w:val="16"/>
            </w:rPr>
            <w:t>.c</w:t>
          </w:r>
          <w:r w:rsidR="00BD41C7">
            <w:rPr>
              <w:sz w:val="16"/>
            </w:rPr>
            <w:t>om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</w:t>
          </w:r>
          <w:r w:rsidR="007022D3">
            <w:rPr>
              <w:sz w:val="16"/>
            </w:rPr>
            <w:t>your-company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</w:t>
          </w:r>
          <w:r w:rsidR="00BD41C7">
            <w:rPr>
              <w:sz w:val="16"/>
            </w:rPr>
            <w:t>om</w:t>
          </w:r>
        </w:p>
      </w:tc>
    </w:tr>
  </w:tbl>
  <w:p w14:paraId="7425EBB6" w14:textId="77777777" w:rsidR="00EC5195" w:rsidRPr="00CC1A1E" w:rsidRDefault="00EC5195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D085" w14:textId="77777777" w:rsidR="00856186" w:rsidRDefault="008561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6417" w14:textId="77777777" w:rsidR="008135AE" w:rsidRDefault="008135AE">
      <w:r>
        <w:separator/>
      </w:r>
    </w:p>
  </w:footnote>
  <w:footnote w:type="continuationSeparator" w:id="0">
    <w:p w14:paraId="2214D23D" w14:textId="77777777" w:rsidR="008135AE" w:rsidRDefault="0081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E435" w14:textId="77777777" w:rsidR="00856186" w:rsidRDefault="008561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0F38" w14:textId="77777777" w:rsidR="00856186" w:rsidRDefault="008561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D6D9" w14:textId="77777777" w:rsidR="00856186" w:rsidRDefault="008561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6255F"/>
    <w:rsid w:val="001735E0"/>
    <w:rsid w:val="001E65F2"/>
    <w:rsid w:val="0024735A"/>
    <w:rsid w:val="0026140F"/>
    <w:rsid w:val="0037451E"/>
    <w:rsid w:val="0045099C"/>
    <w:rsid w:val="004F0DF8"/>
    <w:rsid w:val="00534C63"/>
    <w:rsid w:val="00585295"/>
    <w:rsid w:val="005D39C8"/>
    <w:rsid w:val="00627009"/>
    <w:rsid w:val="00657A5C"/>
    <w:rsid w:val="00663D6F"/>
    <w:rsid w:val="006E6AA7"/>
    <w:rsid w:val="007022D3"/>
    <w:rsid w:val="00725950"/>
    <w:rsid w:val="00752658"/>
    <w:rsid w:val="007E5E76"/>
    <w:rsid w:val="00801DB3"/>
    <w:rsid w:val="008135AE"/>
    <w:rsid w:val="008435CC"/>
    <w:rsid w:val="00856186"/>
    <w:rsid w:val="0092637C"/>
    <w:rsid w:val="00A30663"/>
    <w:rsid w:val="00A60B88"/>
    <w:rsid w:val="00A85763"/>
    <w:rsid w:val="00B535D1"/>
    <w:rsid w:val="00B77E9B"/>
    <w:rsid w:val="00BD41C7"/>
    <w:rsid w:val="00C63551"/>
    <w:rsid w:val="00CF1BDB"/>
    <w:rsid w:val="00D17A0E"/>
    <w:rsid w:val="00DE5549"/>
    <w:rsid w:val="00DF22F5"/>
    <w:rsid w:val="00E034C3"/>
    <w:rsid w:val="00E44B7A"/>
    <w:rsid w:val="00E565DD"/>
    <w:rsid w:val="00E70BE1"/>
    <w:rsid w:val="00EC5195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6</cp:revision>
  <cp:lastPrinted>2025-03-11T14:44:00Z</cp:lastPrinted>
  <dcterms:created xsi:type="dcterms:W3CDTF">2025-03-11T14:44:00Z</dcterms:created>
  <dcterms:modified xsi:type="dcterms:W3CDTF">2025-03-11T15:35:00Z</dcterms:modified>
  <cp:category/>
</cp:coreProperties>
</file>