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E5549" w:rsidRPr="00BD41C7" w14:paraId="6CEA3F0E" w14:textId="77777777" w:rsidTr="007E5E76">
        <w:trPr>
          <w:trHeight w:hRule="exact" w:val="17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7477F469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12646082" w:rsidR="0024735A" w:rsidRPr="006E6AA7" w:rsidRDefault="00AA6BC7" w:rsidP="00AA6BC7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Your</w:t>
                                  </w:r>
                                  <w:proofErr w:type="spellEnd"/>
                                  <w:r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394.4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SwkGPeQAAAAPAQAADwAAAAAAAAAAAAAAAADmBAAAZHJzL2Rvd25yZXYu&#13;&#10;eG1sUEsFBgAAAAAEAAQA8wAAAPcFAAAAAA==&#13;&#10;" fillcolor="#f2f2f2 [3052]" stroked="f" strokeweight="1pt">
                      <v:textbox>
                        <w:txbxContent>
                          <w:p w14:paraId="1C5B8FC1" w14:textId="12646082" w:rsidR="0024735A" w:rsidRPr="006E6AA7" w:rsidRDefault="00AA6BC7" w:rsidP="00AA6BC7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color w:val="767171" w:themeColor="background2" w:themeShade="80"/>
                                <w:lang w:val="de-CH"/>
                              </w:rPr>
                              <w:t>Your</w:t>
                            </w:r>
                            <w:proofErr w:type="spellEnd"/>
                            <w:r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tbl>
      <w:tblPr>
        <w:tblpPr w:vertAnchor="page" w:horzAnchor="page" w:tblpX="6805" w:tblpY="2553"/>
        <w:tblOverlap w:val="never"/>
        <w:tblW w:w="4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BF60BC" w:rsidRPr="00BD41C7" w14:paraId="59D4446B" w14:textId="77777777" w:rsidTr="00CC661E">
        <w:trPr>
          <w:cantSplit/>
          <w:trHeight w:hRule="exact" w:val="857"/>
        </w:trPr>
        <w:tc>
          <w:tcPr>
            <w:tcW w:w="4536" w:type="dxa"/>
            <w:vAlign w:val="bottom"/>
          </w:tcPr>
          <w:p w14:paraId="2FC5FEFF" w14:textId="77777777" w:rsidR="00BF60BC" w:rsidRPr="00BD41C7" w:rsidRDefault="00BF60BC" w:rsidP="00CC661E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BF60BC" w:rsidRPr="00BD41C7" w14:paraId="3EABB4F0" w14:textId="77777777" w:rsidTr="00CC661E">
        <w:trPr>
          <w:cantSplit/>
          <w:trHeight w:val="1555"/>
        </w:trPr>
        <w:tc>
          <w:tcPr>
            <w:tcW w:w="4536" w:type="dxa"/>
          </w:tcPr>
          <w:p w14:paraId="01970832" w14:textId="77777777" w:rsidR="00AA6BC7" w:rsidRPr="007022D3" w:rsidRDefault="00AA6BC7" w:rsidP="00AA6BC7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[Salutation]</w:t>
            </w:r>
          </w:p>
          <w:p w14:paraId="1A221599" w14:textId="77777777" w:rsidR="00AA6BC7" w:rsidRPr="007022D3" w:rsidRDefault="00AA6BC7" w:rsidP="00AA6BC7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[First Name] [Last Name]</w:t>
            </w:r>
          </w:p>
          <w:p w14:paraId="28A3413D" w14:textId="77777777" w:rsidR="00AA6BC7" w:rsidRPr="007022D3" w:rsidRDefault="00AA6BC7" w:rsidP="00AA6BC7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[Street] [House Number]</w:t>
            </w:r>
          </w:p>
          <w:p w14:paraId="1A0A780C" w14:textId="77777777" w:rsidR="00AA6BC7" w:rsidRPr="00AA6BC7" w:rsidRDefault="00AA6BC7" w:rsidP="00AA6BC7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AA6BC7">
              <w:rPr>
                <w:rFonts w:cs="Arial"/>
                <w:sz w:val="18"/>
                <w:szCs w:val="18"/>
                <w:lang w:val="en-US"/>
              </w:rPr>
              <w:t>[ZIP Code] [City]</w:t>
            </w:r>
          </w:p>
          <w:p w14:paraId="0F189F80" w14:textId="499F3823" w:rsidR="00BF60BC" w:rsidRPr="00AA6BC7" w:rsidRDefault="00AA6BC7" w:rsidP="00AA6B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7022D3">
              <w:rPr>
                <w:rFonts w:cs="Arial"/>
                <w:sz w:val="18"/>
                <w:szCs w:val="18"/>
              </w:rPr>
              <w:t>[Country]</w:t>
            </w:r>
            <w:r w:rsidR="00BF60BC" w:rsidRPr="00D17A0E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BF60BC">
        <w:trPr>
          <w:cantSplit/>
          <w:trHeight w:hRule="exact" w:val="857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AA6BC7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5C81EA8C" w14:textId="77777777" w:rsidR="00AA6BC7" w:rsidRPr="007022D3" w:rsidRDefault="00AA6BC7" w:rsidP="00AA6BC7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Contact person:</w:t>
            </w:r>
          </w:p>
          <w:p w14:paraId="7F0FD233" w14:textId="77777777" w:rsidR="00AA6BC7" w:rsidRPr="007022D3" w:rsidRDefault="00AA6BC7" w:rsidP="00AA6BC7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Email:</w:t>
            </w:r>
          </w:p>
          <w:p w14:paraId="1CFFEA76" w14:textId="77777777" w:rsidR="00AA6BC7" w:rsidRPr="007022D3" w:rsidRDefault="00AA6BC7" w:rsidP="00AA6BC7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Phone:</w:t>
            </w:r>
          </w:p>
          <w:p w14:paraId="28C53F66" w14:textId="20D274FB" w:rsidR="00DE5549" w:rsidRPr="00AA6BC7" w:rsidRDefault="00AA6BC7" w:rsidP="00AA6B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Date:</w:t>
            </w:r>
          </w:p>
        </w:tc>
      </w:tr>
    </w:tbl>
    <w:p w14:paraId="4262500E" w14:textId="77777777" w:rsidR="00DE5549" w:rsidRPr="00AA6BC7" w:rsidRDefault="00DE5549" w:rsidP="00DE5549">
      <w:pPr>
        <w:rPr>
          <w:rFonts w:cs="Arial"/>
          <w:lang w:val="en-US"/>
        </w:rPr>
      </w:pPr>
    </w:p>
    <w:p w14:paraId="49D79D41" w14:textId="77777777" w:rsidR="00DE5549" w:rsidRPr="00AA6BC7" w:rsidRDefault="00DE5549" w:rsidP="00DE5549">
      <w:pPr>
        <w:spacing w:line="260" w:lineRule="auto"/>
        <w:rPr>
          <w:rFonts w:cs="Arial"/>
          <w:sz w:val="20"/>
          <w:lang w:val="en-US"/>
        </w:rPr>
      </w:pPr>
    </w:p>
    <w:p w14:paraId="6195A56F" w14:textId="77777777" w:rsidR="00AA6BC7" w:rsidRPr="007022D3" w:rsidRDefault="00AA6BC7" w:rsidP="00AA6BC7">
      <w:pPr>
        <w:spacing w:line="260" w:lineRule="auto"/>
        <w:ind w:right="-3"/>
        <w:rPr>
          <w:rFonts w:cs="Arial"/>
          <w:sz w:val="20"/>
          <w:lang w:val="en-US"/>
        </w:rPr>
      </w:pPr>
    </w:p>
    <w:p w14:paraId="44F8866A" w14:textId="77777777" w:rsidR="00AA6BC7" w:rsidRPr="007022D3" w:rsidRDefault="00AA6BC7" w:rsidP="00AA6BC7">
      <w:pPr>
        <w:ind w:right="-3"/>
        <w:rPr>
          <w:rFonts w:cs="Arial"/>
          <w:b/>
          <w:sz w:val="18"/>
          <w:szCs w:val="18"/>
          <w:lang w:val="en-US"/>
        </w:rPr>
      </w:pPr>
      <w:r w:rsidRPr="007022D3">
        <w:rPr>
          <w:rFonts w:cs="Arial"/>
          <w:b/>
          <w:sz w:val="18"/>
          <w:szCs w:val="18"/>
          <w:lang w:val="en-US"/>
        </w:rPr>
        <w:t>Subject</w:t>
      </w:r>
    </w:p>
    <w:p w14:paraId="0D496A5A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5481AA01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0D63C1C2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Dear Sir or Madam,</w:t>
      </w:r>
    </w:p>
    <w:p w14:paraId="470CD757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52ADF05B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[Enter text]</w:t>
      </w:r>
    </w:p>
    <w:p w14:paraId="75EAC565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4AA3BAF0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06475DC9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Best regards,</w:t>
      </w:r>
    </w:p>
    <w:p w14:paraId="7AE59E44" w14:textId="77777777" w:rsidR="00AA6BC7" w:rsidRPr="007022D3" w:rsidRDefault="00AA6BC7" w:rsidP="00AA6BC7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[First Name] [Last Name]</w:t>
      </w:r>
    </w:p>
    <w:p w14:paraId="55F58406" w14:textId="77777777" w:rsidR="00AA6BC7" w:rsidRPr="00BD41C7" w:rsidRDefault="00AA6BC7" w:rsidP="00AA6BC7">
      <w:pPr>
        <w:spacing w:line="260" w:lineRule="exact"/>
        <w:ind w:right="-3"/>
        <w:rPr>
          <w:rFonts w:cs="Arial"/>
          <w:b/>
          <w:sz w:val="20"/>
        </w:rPr>
      </w:pPr>
      <w:r w:rsidRPr="007022D3">
        <w:rPr>
          <w:rFonts w:cs="Arial"/>
          <w:sz w:val="18"/>
          <w:szCs w:val="18"/>
        </w:rPr>
        <w:t>[Position]</w:t>
      </w:r>
    </w:p>
    <w:p w14:paraId="5D8F390A" w14:textId="00E183A5" w:rsidR="00DE5549" w:rsidRPr="00BD41C7" w:rsidRDefault="00DE5549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66841127" w14:textId="1957E28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4E71B" w14:textId="77777777" w:rsidR="001363C4" w:rsidRDefault="001363C4">
      <w:r>
        <w:separator/>
      </w:r>
    </w:p>
  </w:endnote>
  <w:endnote w:type="continuationSeparator" w:id="0">
    <w:p w14:paraId="6657D52C" w14:textId="77777777" w:rsidR="001363C4" w:rsidRDefault="0013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F967" w14:textId="77777777" w:rsidR="00AA6BC7" w:rsidRPr="00CC1A1E" w:rsidRDefault="00AA6BC7" w:rsidP="00AA6BC7">
    <w:pPr>
      <w:spacing w:before="240" w:after="240"/>
      <w:jc w:val="right"/>
      <w:rPr>
        <w:sz w:val="16"/>
      </w:rPr>
    </w:pPr>
    <w:r>
      <w:rPr>
        <w:sz w:val="16"/>
      </w:rPr>
      <w:t>Page</w:t>
    </w:r>
    <w:r w:rsidRPr="00CC1A1E">
      <w:rPr>
        <w:sz w:val="16"/>
      </w:rPr>
      <w:t xml:space="preserve">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PAGE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>
      <w:rPr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</w:t>
    </w:r>
    <w:proofErr w:type="spellStart"/>
    <w:r>
      <w:rPr>
        <w:sz w:val="16"/>
      </w:rPr>
      <w:t>of</w:t>
    </w:r>
    <w:proofErr w:type="spellEnd"/>
    <w:r w:rsidRPr="00CC1A1E">
      <w:rPr>
        <w:sz w:val="16"/>
      </w:rPr>
      <w:t xml:space="preserve">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NUMPAGES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>
      <w:rPr>
        <w:sz w:val="16"/>
      </w:rPr>
      <w:t>1</w:t>
    </w:r>
    <w:r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AA6BC7" w:rsidRPr="00ED3440" w14:paraId="06E401CE" w14:textId="77777777" w:rsidTr="00D65FEC">
      <w:trPr>
        <w:trHeight w:val="775"/>
      </w:trPr>
      <w:tc>
        <w:tcPr>
          <w:tcW w:w="2333" w:type="dxa"/>
        </w:tcPr>
        <w:p w14:paraId="39539725" w14:textId="2464CCE2" w:rsidR="00AA6BC7" w:rsidRPr="007022D3" w:rsidRDefault="00AA6BC7" w:rsidP="00AA6BC7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[Company Name]</w:t>
          </w:r>
        </w:p>
        <w:p w14:paraId="56DA338B" w14:textId="77777777" w:rsidR="00AA6BC7" w:rsidRPr="007022D3" w:rsidRDefault="00AA6BC7" w:rsidP="00AA6BC7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[Street and Number]</w:t>
          </w:r>
        </w:p>
        <w:p w14:paraId="0BF831D1" w14:textId="77777777" w:rsidR="00AA6BC7" w:rsidRPr="007022D3" w:rsidRDefault="00AA6BC7" w:rsidP="00AA6BC7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[ZIP Code and City]</w:t>
          </w:r>
        </w:p>
        <w:p w14:paraId="04533F7E" w14:textId="4B9BDBFE" w:rsidR="00AA6BC7" w:rsidRPr="00AA6BC7" w:rsidRDefault="00AA6BC7" w:rsidP="00AA6BC7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[UUID]</w:t>
          </w:r>
        </w:p>
      </w:tc>
      <w:tc>
        <w:tcPr>
          <w:tcW w:w="2330" w:type="dxa"/>
        </w:tcPr>
        <w:p w14:paraId="043EE1E3" w14:textId="5E90BCC0" w:rsidR="00AA6BC7" w:rsidRPr="00ED3440" w:rsidRDefault="00AA6BC7" w:rsidP="00AA6BC7">
          <w:pPr>
            <w:pStyle w:val="Fuzeile"/>
            <w:rPr>
              <w:sz w:val="16"/>
            </w:rPr>
          </w:pPr>
          <w:r w:rsidRPr="007022D3">
            <w:rPr>
              <w:sz w:val="16"/>
            </w:rPr>
            <w:t xml:space="preserve">Phone [+xx </w:t>
          </w:r>
          <w:proofErr w:type="spellStart"/>
          <w:r w:rsidRPr="007022D3">
            <w:rPr>
              <w:sz w:val="16"/>
            </w:rPr>
            <w:t>xxxxxxxxx</w:t>
          </w:r>
          <w:proofErr w:type="spellEnd"/>
          <w:r w:rsidRPr="007022D3">
            <w:rPr>
              <w:sz w:val="16"/>
            </w:rPr>
            <w:t>]</w:t>
          </w:r>
        </w:p>
      </w:tc>
      <w:tc>
        <w:tcPr>
          <w:tcW w:w="2336" w:type="dxa"/>
        </w:tcPr>
        <w:p w14:paraId="04FE3506" w14:textId="77777777" w:rsidR="00AA6BC7" w:rsidRPr="007022D3" w:rsidRDefault="00AA6BC7" w:rsidP="00AA6BC7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[Bank Name]</w:t>
          </w:r>
        </w:p>
        <w:p w14:paraId="2744D676" w14:textId="77777777" w:rsidR="00AA6BC7" w:rsidRPr="007022D3" w:rsidRDefault="00AA6BC7" w:rsidP="00AA6BC7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BIC [</w:t>
          </w:r>
          <w:proofErr w:type="spellStart"/>
          <w:r w:rsidRPr="007022D3">
            <w:rPr>
              <w:sz w:val="16"/>
              <w:lang w:val="en-US"/>
            </w:rPr>
            <w:t>xxxxxxxxxx</w:t>
          </w:r>
          <w:proofErr w:type="spellEnd"/>
          <w:r w:rsidRPr="007022D3">
            <w:rPr>
              <w:sz w:val="16"/>
              <w:lang w:val="en-US"/>
            </w:rPr>
            <w:t>]</w:t>
          </w:r>
        </w:p>
        <w:p w14:paraId="0BFFC585" w14:textId="16E437F3" w:rsidR="00AA6BC7" w:rsidRPr="00ED3440" w:rsidRDefault="00AA6BC7" w:rsidP="00AA6BC7">
          <w:pPr>
            <w:pStyle w:val="Fuzeile"/>
            <w:rPr>
              <w:sz w:val="16"/>
            </w:rPr>
          </w:pPr>
          <w:r w:rsidRPr="007022D3">
            <w:rPr>
              <w:sz w:val="16"/>
            </w:rPr>
            <w:t xml:space="preserve">IBAN </w:t>
          </w:r>
          <w:r>
            <w:rPr>
              <w:sz w:val="16"/>
            </w:rPr>
            <w:t>[</w:t>
          </w:r>
          <w:r w:rsidRPr="007022D3">
            <w:rPr>
              <w:sz w:val="16"/>
            </w:rPr>
            <w:t>00 0000 0000 0000 00</w:t>
          </w:r>
          <w:r>
            <w:rPr>
              <w:sz w:val="16"/>
            </w:rPr>
            <w:t>]</w:t>
          </w:r>
        </w:p>
      </w:tc>
      <w:tc>
        <w:tcPr>
          <w:tcW w:w="2340" w:type="dxa"/>
        </w:tcPr>
        <w:p w14:paraId="6E492381" w14:textId="451F3587" w:rsidR="00AA6BC7" w:rsidRPr="00ED3440" w:rsidRDefault="00AA6BC7" w:rsidP="00AA6BC7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info@</w:t>
          </w:r>
          <w:r>
            <w:rPr>
              <w:sz w:val="16"/>
            </w:rPr>
            <w:t>your-company.com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www.</w:t>
          </w:r>
          <w:r>
            <w:rPr>
              <w:sz w:val="16"/>
            </w:rPr>
            <w:t>your-company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com</w:t>
          </w:r>
        </w:p>
      </w:tc>
    </w:tr>
  </w:tbl>
  <w:p w14:paraId="7425EBB6" w14:textId="77777777" w:rsidR="002F1C2B" w:rsidRPr="00CC1A1E" w:rsidRDefault="002F1C2B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EAF1" w14:textId="77777777" w:rsidR="001363C4" w:rsidRDefault="001363C4">
      <w:r>
        <w:separator/>
      </w:r>
    </w:p>
  </w:footnote>
  <w:footnote w:type="continuationSeparator" w:id="0">
    <w:p w14:paraId="305D6533" w14:textId="77777777" w:rsidR="001363C4" w:rsidRDefault="0013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363C4"/>
    <w:rsid w:val="0016255F"/>
    <w:rsid w:val="001735E0"/>
    <w:rsid w:val="001E65F2"/>
    <w:rsid w:val="0024735A"/>
    <w:rsid w:val="0026140F"/>
    <w:rsid w:val="002F1C2B"/>
    <w:rsid w:val="0037451E"/>
    <w:rsid w:val="0045099C"/>
    <w:rsid w:val="004F0DF8"/>
    <w:rsid w:val="00534C63"/>
    <w:rsid w:val="00585295"/>
    <w:rsid w:val="00627009"/>
    <w:rsid w:val="00657A5C"/>
    <w:rsid w:val="00663D6F"/>
    <w:rsid w:val="006E55D0"/>
    <w:rsid w:val="006E6AA7"/>
    <w:rsid w:val="00725950"/>
    <w:rsid w:val="00752658"/>
    <w:rsid w:val="007E5E76"/>
    <w:rsid w:val="00801DB3"/>
    <w:rsid w:val="008B0EC2"/>
    <w:rsid w:val="0092637C"/>
    <w:rsid w:val="00A30663"/>
    <w:rsid w:val="00A60B88"/>
    <w:rsid w:val="00A85763"/>
    <w:rsid w:val="00AA6BC7"/>
    <w:rsid w:val="00B535D1"/>
    <w:rsid w:val="00B77E9B"/>
    <w:rsid w:val="00BD41C7"/>
    <w:rsid w:val="00BF60BC"/>
    <w:rsid w:val="00C63551"/>
    <w:rsid w:val="00CC095F"/>
    <w:rsid w:val="00CC661E"/>
    <w:rsid w:val="00CF1BDB"/>
    <w:rsid w:val="00D17A0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4</cp:revision>
  <cp:lastPrinted>2025-03-11T14:58:00Z</cp:lastPrinted>
  <dcterms:created xsi:type="dcterms:W3CDTF">2025-03-11T14:58:00Z</dcterms:created>
  <dcterms:modified xsi:type="dcterms:W3CDTF">2025-03-11T15:35:00Z</dcterms:modified>
  <cp:category/>
</cp:coreProperties>
</file>